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d7bd2" w14:textId="59d7b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 Арыс қалалық мәслихат аппаратының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Арыс қалалық мәслихатының 2016 жылғы 4 наурыздағы № 52/309-V шешiмi. Оңтүстiк Қазақстан облысының Әдiлет департаментiнде 2016 жылғы 18 наурызда № 3646 болып тiркелдi. Күші жойылды - Оңтүстiк Қазақстан облысы Арыс қалалық мәслихатының 2017 жылғы 24 наурыздағы № 11/75-VI шешiмiмен</w:t>
      </w:r>
    </w:p>
    <w:p>
      <w:pPr>
        <w:spacing w:after="0"/>
        <w:ind w:left="0"/>
        <w:jc w:val="left"/>
      </w:pPr>
      <w:r>
        <w:rPr>
          <w:rFonts w:ascii="Times New Roman"/>
          <w:b w:val="false"/>
          <w:i w:val="false"/>
          <w:color w:val="ff0000"/>
          <w:sz w:val="28"/>
        </w:rPr>
        <w:t xml:space="preserve">      Ескерту. Күшi жойылды - Оңтүстiк Қазақстан облысы Арыс қалалық мәслихатының 24.03.2017 № 11/75-VI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мемлекеттік қызметі туралы" Қазақстан Республикасының 2015 жылғы 23 қарашадағы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 Мемлекеттік қызмет істері министрінің 2015 жылғы 29 желтоқсандағы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сәйкес Нормативтік құқықтық актілерді мемлекеттік тіркеу тізілімінде № 12705 тіркелген, Арыс қалалық мәслихаты </w:t>
      </w:r>
      <w:r>
        <w:rPr>
          <w:rFonts w:ascii="Times New Roman"/>
          <w:b/>
          <w:i w:val="false"/>
          <w:color w:val="000000"/>
          <w:sz w:val="28"/>
        </w:rPr>
        <w:t>ШЕШІМ ҚАБЫЛДАДЫ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"Б" корпусы Арыс қалалық мәслихат аппаратының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шешімнің </w:t>
      </w:r>
      <w:r>
        <w:rPr>
          <w:rFonts w:ascii="Times New Roman"/>
          <w:b w:val="false"/>
          <w:i w:val="false"/>
          <w:color w:val="000000"/>
          <w:sz w:val="28"/>
        </w:rPr>
        <w:t>қосымшаларына</w:t>
      </w:r>
      <w:r>
        <w:rPr>
          <w:rFonts w:ascii="Times New Roman"/>
          <w:b w:val="false"/>
          <w:i w:val="false"/>
          <w:color w:val="000000"/>
          <w:sz w:val="28"/>
        </w:rPr>
        <w:t xml:space="preserve"> сәйкес бекітілсін. </w:t>
      </w:r>
      <w:r>
        <w:br/>
      </w:r>
      <w:r>
        <w:rPr>
          <w:rFonts w:ascii="Times New Roman"/>
          <w:b w:val="false"/>
          <w:i w:val="false"/>
          <w:color w:val="000000"/>
          <w:sz w:val="28"/>
        </w:rPr>
        <w:t>
      </w:t>
      </w:r>
      <w:r>
        <w:rPr>
          <w:rFonts w:ascii="Times New Roman"/>
          <w:b w:val="false"/>
          <w:i w:val="false"/>
          <w:color w:val="000000"/>
          <w:sz w:val="28"/>
        </w:rPr>
        <w:t xml:space="preserve">2. Осы шешім оның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Қ.Әбдіхалық</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2016 жылғы 4 наурыздағы</w:t>
            </w:r>
            <w:r>
              <w:br/>
            </w:r>
            <w:r>
              <w:rPr>
                <w:rFonts w:ascii="Times New Roman"/>
                <w:b w:val="false"/>
                <w:i w:val="false"/>
                <w:color w:val="000000"/>
                <w:sz w:val="20"/>
              </w:rPr>
              <w:t>№ 52/309-V шешімімен</w:t>
            </w:r>
            <w:r>
              <w:br/>
            </w:r>
            <w:r>
              <w:rPr>
                <w:rFonts w:ascii="Times New Roman"/>
                <w:b w:val="false"/>
                <w:i w:val="false"/>
                <w:color w:val="000000"/>
                <w:sz w:val="20"/>
              </w:rPr>
              <w:t xml:space="preserve">бекітілген </w:t>
            </w:r>
          </w:p>
        </w:tc>
      </w:tr>
    </w:tbl>
    <w:bookmarkStart w:name="z5" w:id="0"/>
    <w:p>
      <w:pPr>
        <w:spacing w:after="0"/>
        <w:ind w:left="0"/>
        <w:jc w:val="left"/>
      </w:pPr>
      <w:r>
        <w:rPr>
          <w:rFonts w:ascii="Times New Roman"/>
          <w:b/>
          <w:i w:val="false"/>
          <w:color w:val="000000"/>
        </w:rPr>
        <w:t xml:space="preserve"> "Б" корпусы Арыс қалалық мәслихат аппаратының мемлекеттік әкімшілік қызметшілерінің қызметін бағалаудың әдістемесі</w:t>
      </w:r>
    </w:p>
    <w:bookmarkEnd w:id="0"/>
    <w:bookmarkStart w:name="z6" w:id="1"/>
    <w:p>
      <w:pPr>
        <w:spacing w:after="0"/>
        <w:ind w:left="0"/>
        <w:jc w:val="left"/>
      </w:pPr>
      <w:r>
        <w:rPr>
          <w:rFonts w:ascii="Times New Roman"/>
          <w:b/>
          <w:i w:val="false"/>
          <w:color w:val="000000"/>
        </w:rPr>
        <w:t xml:space="preserve"> 1. Жалпы ережелер </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 корпусы Арыс қалалық мәслихат аппаратының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 тармағына</w:t>
      </w:r>
      <w:r>
        <w:rPr>
          <w:rFonts w:ascii="Times New Roman"/>
          <w:b w:val="false"/>
          <w:i w:val="false"/>
          <w:color w:val="000000"/>
          <w:sz w:val="28"/>
        </w:rPr>
        <w:t xml:space="preserve"> сәйкес әзірленді және "Б" корпусы Арыс қалалық мәслихат аппаратының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 xml:space="preserve">3. Бағалау "Б" корпусы қызметшісінің атқаратын лауазымындағы қызметінің нәтижелері бойынша: </w:t>
      </w:r>
      <w:r>
        <w:br/>
      </w: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xml:space="preserve">
      Әлеуметтік демалыстағы "Б" корпусының қызметшілері бағалауды жұмысқа шыққаннан кейін осы </w:t>
      </w:r>
      <w:r>
        <w:rPr>
          <w:rFonts w:ascii="Times New Roman"/>
          <w:b w:val="false"/>
          <w:i w:val="false"/>
          <w:color w:val="000000"/>
          <w:sz w:val="28"/>
        </w:rPr>
        <w:t>Әдістеменің</w:t>
      </w:r>
      <w:r>
        <w:rPr>
          <w:rFonts w:ascii="Times New Roman"/>
          <w:b w:val="false"/>
          <w:i w:val="false"/>
          <w:color w:val="000000"/>
          <w:sz w:val="28"/>
        </w:rPr>
        <w:t xml:space="preserve"> осы </w:t>
      </w:r>
      <w:r>
        <w:rPr>
          <w:rFonts w:ascii="Times New Roman"/>
          <w:b w:val="false"/>
          <w:i w:val="false"/>
          <w:color w:val="000000"/>
          <w:sz w:val="28"/>
        </w:rPr>
        <w:t>тармағында</w:t>
      </w:r>
      <w:r>
        <w:rPr>
          <w:rFonts w:ascii="Times New Roman"/>
          <w:b w:val="false"/>
          <w:i w:val="false"/>
          <w:color w:val="000000"/>
          <w:sz w:val="28"/>
        </w:rPr>
        <w:t xml:space="preserve"> көрсетілген мерзімде өтеді.</w:t>
      </w:r>
      <w:r>
        <w:br/>
      </w:r>
      <w:r>
        <w:rPr>
          <w:rFonts w:ascii="Times New Roman"/>
          <w:b w:val="false"/>
          <w:i w:val="false"/>
          <w:color w:val="000000"/>
          <w:sz w:val="28"/>
        </w:rPr>
        <w:t>
      </w:t>
      </w:r>
      <w:r>
        <w:rPr>
          <w:rFonts w:ascii="Times New Roman"/>
          <w:b w:val="false"/>
          <w:i w:val="false"/>
          <w:color w:val="000000"/>
          <w:sz w:val="28"/>
        </w:rPr>
        <w:t xml:space="preserve">4. Тоқсандық бағалауды тікелей басшы жүргізеді және "Б" корпусы қызметшісінің лауазымдық міндеттерді орындауын бағалауға негізделеді. </w:t>
      </w:r>
      <w:r>
        <w:br/>
      </w: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 xml:space="preserve">5. Жылдық бағалау: </w:t>
      </w:r>
      <w:r>
        <w:br/>
      </w:r>
      <w:r>
        <w:rPr>
          <w:rFonts w:ascii="Times New Roman"/>
          <w:b w:val="false"/>
          <w:i w:val="false"/>
          <w:color w:val="000000"/>
          <w:sz w:val="28"/>
        </w:rPr>
        <w:t>
      1) "Б" корпусы қызметшісінің есептік тоқсандардағы орта бағасынан;</w:t>
      </w:r>
      <w:r>
        <w:br/>
      </w:r>
      <w:r>
        <w:rPr>
          <w:rFonts w:ascii="Times New Roman"/>
          <w:b w:val="false"/>
          <w:i w:val="false"/>
          <w:color w:val="000000"/>
          <w:sz w:val="28"/>
        </w:rPr>
        <w:t>
      2) "Б" корпусы қызметшісінің жеке жұмыс жоспарын орындау бағасынан;</w:t>
      </w:r>
      <w:r>
        <w:br/>
      </w:r>
      <w:r>
        <w:rPr>
          <w:rFonts w:ascii="Times New Roman"/>
          <w:b w:val="false"/>
          <w:i w:val="false"/>
          <w:color w:val="000000"/>
          <w:sz w:val="28"/>
        </w:rPr>
        <w:t>
      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 xml:space="preserve">6. Мемлекеттік лауазымға тағайындау және мемлекеттік лауазымнан босату құқығы бар лауазымды тұлғамен "Б" корпусы қызметшісінің қызметін бағалауды өткізу үшін Бағалау жөніндегі комиссия құрылады, персоналды басқару қызметі (кадр қызметінің қызметкері) оның жұмыс органы болып табылады. </w:t>
      </w:r>
      <w:r>
        <w:br/>
      </w:r>
      <w:r>
        <w:rPr>
          <w:rFonts w:ascii="Times New Roman"/>
          <w:b w:val="false"/>
          <w:i w:val="false"/>
          <w:color w:val="000000"/>
          <w:sz w:val="28"/>
        </w:rPr>
        <w:t>
      </w:t>
      </w:r>
      <w:r>
        <w:rPr>
          <w:rFonts w:ascii="Times New Roman"/>
          <w:b w:val="false"/>
          <w:i w:val="false"/>
          <w:color w:val="000000"/>
          <w:sz w:val="28"/>
        </w:rPr>
        <w:t xml:space="preserve">7. Бағалау жөніндегі комиссияның мәжілісі оның құрамының үштен екісінен астамы қатысқан жағдайда өкілетті болып есептеледі. </w:t>
      </w:r>
      <w:r>
        <w:br/>
      </w: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 xml:space="preserve">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 </w:t>
      </w:r>
      <w:r>
        <w:br/>
      </w:r>
      <w:r>
        <w:rPr>
          <w:rFonts w:ascii="Times New Roman"/>
          <w:b w:val="false"/>
          <w:i w:val="false"/>
          <w:color w:val="000000"/>
          <w:sz w:val="28"/>
        </w:rPr>
        <w:t>
      Бағалау жөніндегі комиссияның хатшысы болып кадр қызметінің (персоналды басқару қызметінің) қызметшісі табылады. Комиссия хатшысы дауыс беруге қатыспайды.</w:t>
      </w:r>
      <w:r>
        <w:br/>
      </w:r>
      <w:r>
        <w:rPr>
          <w:rFonts w:ascii="Times New Roman"/>
          <w:b w:val="false"/>
          <w:i w:val="false"/>
          <w:color w:val="000000"/>
          <w:sz w:val="28"/>
        </w:rPr>
        <w:t>
</w:t>
      </w:r>
    </w:p>
    <w:bookmarkStart w:name="z16" w:id="2"/>
    <w:p>
      <w:pPr>
        <w:spacing w:after="0"/>
        <w:ind w:left="0"/>
        <w:jc w:val="left"/>
      </w:pPr>
      <w:r>
        <w:rPr>
          <w:rFonts w:ascii="Times New Roman"/>
          <w:b/>
          <w:i w:val="false"/>
          <w:color w:val="000000"/>
        </w:rPr>
        <w:t xml:space="preserve"> 2. Жұмыстың жеке жоспарын құрастыру </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 xml:space="preserve">12. "Б" корпусының қызметшісі жұмысының жеке жоспарына: </w:t>
      </w:r>
      <w:r>
        <w:br/>
      </w:r>
      <w:r>
        <w:rPr>
          <w:rFonts w:ascii="Times New Roman"/>
          <w:b w:val="false"/>
          <w:i w:val="false"/>
          <w:color w:val="000000"/>
          <w:sz w:val="28"/>
        </w:rPr>
        <w:t>
      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2) мемлекеттік органның стратегиялық мақсаттарына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Іс-шаралардың саны мен күрделілігі мемлекеттік органның салыстыруында анықталады.</w:t>
      </w:r>
      <w:r>
        <w:br/>
      </w:r>
      <w:r>
        <w:rPr>
          <w:rFonts w:ascii="Times New Roman"/>
          <w:b w:val="false"/>
          <w:i w:val="false"/>
          <w:color w:val="000000"/>
          <w:sz w:val="28"/>
        </w:rPr>
        <w:t>
      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Бірінші дана кадр қызметінің қызметкеріне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21"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Кадр қызметінің қызметкері (персоналды басқару қызметі) Бағалау бойынша комиссия төрағасының келісімі бойынша бағалауды өткізу кестесін қалыптастырды. </w:t>
      </w:r>
      <w:r>
        <w:br/>
      </w:r>
      <w:r>
        <w:rPr>
          <w:rFonts w:ascii="Times New Roman"/>
          <w:b w:val="false"/>
          <w:i w:val="false"/>
          <w:color w:val="000000"/>
          <w:sz w:val="28"/>
        </w:rPr>
        <w:t>
      Кадр қызметінің қызметкері (персоналды басқару қызметі) бағалауға жататын "Б" корпусы қызметшісін және бағалауды іске асыратын тұлғаларды бағалау туралы уақтылы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23"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 xml:space="preserve">18. Көтермеленетін қызмет көрсеткіштері мен түрлері мемлекеттік органдармен өз ерекшеліктеріне сүйеніп белгіленеді және атқарылған жұмыстын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органдардың Интранет-порталында белгіленетін де, белгіленбейтін де құжаттар мен іс-шаралар кіре алады. </w:t>
      </w:r>
      <w:r>
        <w:br/>
      </w: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шкалаға сәйкес "+1" -ден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 xml:space="preserve">20. Орындау тәртібін бұзуға: </w:t>
      </w:r>
      <w:r>
        <w:br/>
      </w:r>
      <w:r>
        <w:rPr>
          <w:rFonts w:ascii="Times New Roman"/>
          <w:b w:val="false"/>
          <w:i w:val="false"/>
          <w:color w:val="000000"/>
          <w:sz w:val="28"/>
        </w:rPr>
        <w:t>
      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 xml:space="preserve">21. Еңбек тәртібін бұзуға: </w:t>
      </w:r>
      <w:r>
        <w:br/>
      </w:r>
      <w:r>
        <w:rPr>
          <w:rFonts w:ascii="Times New Roman"/>
          <w:b w:val="false"/>
          <w:i w:val="false"/>
          <w:color w:val="000000"/>
          <w:sz w:val="28"/>
        </w:rPr>
        <w:t>
      1) дәлелді себепсіз жұмыста болмауы;</w:t>
      </w:r>
      <w:r>
        <w:br/>
      </w:r>
      <w:r>
        <w:rPr>
          <w:rFonts w:ascii="Times New Roman"/>
          <w:b w:val="false"/>
          <w:i w:val="false"/>
          <w:color w:val="000000"/>
          <w:sz w:val="28"/>
        </w:rPr>
        <w:t>
      2) дәлелді себепсіз жұмысқа кешігу;</w:t>
      </w:r>
      <w:r>
        <w:br/>
      </w:r>
      <w:r>
        <w:rPr>
          <w:rFonts w:ascii="Times New Roman"/>
          <w:b w:val="false"/>
          <w:i w:val="false"/>
          <w:color w:val="000000"/>
          <w:sz w:val="28"/>
        </w:rPr>
        <w:t>
      3) қызметшілердін қызметтік әдепті бұзуы жатады.</w:t>
      </w:r>
      <w:r>
        <w:br/>
      </w:r>
      <w:r>
        <w:rPr>
          <w:rFonts w:ascii="Times New Roman"/>
          <w:b w:val="false"/>
          <w:i w:val="false"/>
          <w:color w:val="000000"/>
          <w:sz w:val="28"/>
        </w:rPr>
        <w:t>
      Еңбек тәртібін бұзу фактілері туралы ақпараттың қайнары ретінде кадр қызметінің қызметкері (персоналды басқару қызметі), "Б" корпусы қызметшісінің тікелей басшысы, әдеп бойынша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кадр қызметінің қызметкері (персоналды басқару қызметі) және әдеп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 xml:space="preserve">25. Тікелей басшы келіскеннен кейін, бағалау парағы "Б" корпусы қызметшісімен расталады. </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Бұл жағдайда кадр қызметінің (персоналды басқару қызметінің)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35"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 xml:space="preserve">28. Тікелей басшымен келіскеннен кейін бағалау парағын "Б" корпусының қызметшісі растайды. </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кадр қызметінің (персоналды басқару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39"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29. Айналмалы бағалау: </w:t>
      </w:r>
      <w:r>
        <w:br/>
      </w:r>
      <w:r>
        <w:rPr>
          <w:rFonts w:ascii="Times New Roman"/>
          <w:b w:val="false"/>
          <w:i w:val="false"/>
          <w:color w:val="000000"/>
          <w:sz w:val="28"/>
        </w:rPr>
        <w:t>
      1) тікелей басшыны;</w:t>
      </w:r>
      <w:r>
        <w:br/>
      </w:r>
      <w:r>
        <w:rPr>
          <w:rFonts w:ascii="Times New Roman"/>
          <w:b w:val="false"/>
          <w:i w:val="false"/>
          <w:color w:val="000000"/>
          <w:sz w:val="28"/>
        </w:rPr>
        <w:t>
      2) "Б" корпусы қызметшісіне бағыныштыларды;</w:t>
      </w:r>
      <w:r>
        <w:br/>
      </w:r>
      <w:r>
        <w:rPr>
          <w:rFonts w:ascii="Times New Roman"/>
          <w:b w:val="false"/>
          <w:i w:val="false"/>
          <w:color w:val="000000"/>
          <w:sz w:val="28"/>
        </w:rPr>
        <w:t>
      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w:t>
      </w:r>
      <w:r>
        <w:rPr>
          <w:rFonts w:ascii="Times New Roman"/>
          <w:b w:val="false"/>
          <w:i w:val="false"/>
          <w:color w:val="000000"/>
          <w:sz w:val="28"/>
        </w:rPr>
        <w:t>29-тармағының</w:t>
      </w:r>
      <w:r>
        <w:rPr>
          <w:rFonts w:ascii="Times New Roman"/>
          <w:b w:val="false"/>
          <w:i w:val="false"/>
          <w:color w:val="000000"/>
          <w:sz w:val="28"/>
        </w:rPr>
        <w:t xml:space="preserve">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кадр қызметінің қызметкері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кадр қызметінің қызметкеріне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Кадр қызметінің қызметкері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46"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35. Қызметшінің тікелей басшысы "Б" корпусы қызметшісінің тоқсандық қорытынды бағасын мынадай формула бойынша есептейді: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a</w:t>
      </w:r>
      <w:r>
        <w:rPr>
          <w:rFonts w:ascii="Times New Roman"/>
          <w:b w:val="false"/>
          <w:i w:val="false"/>
          <w:color w:val="000000"/>
          <w:sz w:val="28"/>
        </w:rPr>
        <w:t xml:space="preserve"> – көтермелеу баллдары;</w:t>
      </w:r>
      <w:r>
        <w:br/>
      </w:r>
      <w:r>
        <w:rPr>
          <w:rFonts w:ascii="Times New Roman"/>
          <w:b w:val="false"/>
          <w:i w:val="false"/>
          <w:color w:val="000000"/>
          <w:sz w:val="28"/>
        </w:rPr>
        <w:t>
      </w:t>
      </w:r>
      <w:r>
        <w:rPr>
          <w:rFonts w:ascii="Times New Roman"/>
          <w:b w:val="false"/>
          <w:i/>
          <w:color w:val="000000"/>
          <w:sz w:val="28"/>
        </w:rPr>
        <w:t>в</w:t>
      </w:r>
      <w:r>
        <w:rPr>
          <w:rFonts w:ascii="Times New Roman"/>
          <w:b w:val="false"/>
          <w:i w:val="false"/>
          <w:color w:val="000000"/>
          <w:sz w:val="28"/>
        </w:rPr>
        <w:t xml:space="preserve"> – айыппұл баллдары.</w:t>
      </w:r>
      <w:r>
        <w:br/>
      </w:r>
      <w:r>
        <w:rPr>
          <w:rFonts w:ascii="Times New Roman"/>
          <w:b w:val="false"/>
          <w:i w:val="false"/>
          <w:color w:val="000000"/>
          <w:sz w:val="28"/>
        </w:rPr>
        <w:t>
      </w:t>
      </w:r>
      <w:r>
        <w:rPr>
          <w:rFonts w:ascii="Times New Roman"/>
          <w:b w:val="false"/>
          <w:i w:val="false"/>
          <w:color w:val="000000"/>
          <w:sz w:val="28"/>
        </w:rPr>
        <w:t xml:space="preserve">36. Тоқсандық қорытынды баға мынадай шәкіл бойынша қойылады: </w:t>
      </w:r>
      <w:r>
        <w:br/>
      </w:r>
      <w:r>
        <w:rPr>
          <w:rFonts w:ascii="Times New Roman"/>
          <w:b w:val="false"/>
          <w:i w:val="false"/>
          <w:color w:val="000000"/>
          <w:sz w:val="28"/>
        </w:rPr>
        <w:t>
      80 баллдан төмен - "қанағаттанарлықсыз"</w:t>
      </w:r>
      <w:r>
        <w:br/>
      </w:r>
      <w:r>
        <w:rPr>
          <w:rFonts w:ascii="Times New Roman"/>
          <w:b w:val="false"/>
          <w:i w:val="false"/>
          <w:color w:val="000000"/>
          <w:sz w:val="28"/>
        </w:rPr>
        <w:t>
      80-нен 105 баллға дейін – "қанағаттанарлық"</w:t>
      </w:r>
      <w:r>
        <w:br/>
      </w:r>
      <w:r>
        <w:rPr>
          <w:rFonts w:ascii="Times New Roman"/>
          <w:b w:val="false"/>
          <w:i w:val="false"/>
          <w:color w:val="000000"/>
          <w:sz w:val="28"/>
        </w:rPr>
        <w:t>
      106-дан 130 баллға дейін (қоса алғанда) – "тиімді"</w:t>
      </w:r>
      <w:r>
        <w:br/>
      </w:r>
      <w:r>
        <w:rPr>
          <w:rFonts w:ascii="Times New Roman"/>
          <w:b w:val="false"/>
          <w:i w:val="false"/>
          <w:color w:val="000000"/>
          <w:sz w:val="28"/>
        </w:rPr>
        <w:t>
      130 баллдан астам – "өте жақсы".</w:t>
      </w:r>
      <w:r>
        <w:br/>
      </w:r>
      <w:r>
        <w:rPr>
          <w:rFonts w:ascii="Times New Roman"/>
          <w:b w:val="false"/>
          <w:i w:val="false"/>
          <w:color w:val="000000"/>
          <w:sz w:val="28"/>
        </w:rPr>
        <w:t>
      </w:t>
      </w:r>
      <w:r>
        <w:rPr>
          <w:rFonts w:ascii="Times New Roman"/>
          <w:b w:val="false"/>
          <w:i w:val="false"/>
          <w:color w:val="000000"/>
          <w:sz w:val="28"/>
        </w:rPr>
        <w:t xml:space="preserve">37. Кадр қызметінің қызметкері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37 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"қанағаттанарлықсыз" мәнге (80 баллдан төмен) – 2 балл,</w:t>
      </w:r>
      <w:r>
        <w:br/>
      </w:r>
      <w:r>
        <w:rPr>
          <w:rFonts w:ascii="Times New Roman"/>
          <w:b w:val="false"/>
          <w:i w:val="false"/>
          <w:color w:val="000000"/>
          <w:sz w:val="28"/>
        </w:rPr>
        <w:t>
      "қанағаттанарлық" мәнге (80-нен 105 баллға дейін) – 3 балл,</w:t>
      </w:r>
      <w:r>
        <w:br/>
      </w:r>
      <w:r>
        <w:rPr>
          <w:rFonts w:ascii="Times New Roman"/>
          <w:b w:val="false"/>
          <w:i w:val="false"/>
          <w:color w:val="000000"/>
          <w:sz w:val="28"/>
        </w:rPr>
        <w:t>
      "тиімді" мәнге (106-дан 130 баллға (қоса алғанда) дейін) – 4 балл,</w:t>
      </w:r>
      <w:r>
        <w:br/>
      </w:r>
      <w:r>
        <w:rPr>
          <w:rFonts w:ascii="Times New Roman"/>
          <w:b w:val="false"/>
          <w:i w:val="false"/>
          <w:color w:val="000000"/>
          <w:sz w:val="28"/>
        </w:rPr>
        <w:t>
      "өте жақсы" мәнге (130 баллдан астам) – 5 балл;</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38. Жылдың қорытынды бағасы мынадай шәкіл бойынша қойылады: </w:t>
      </w:r>
      <w:r>
        <w:br/>
      </w:r>
      <w:r>
        <w:rPr>
          <w:rFonts w:ascii="Times New Roman"/>
          <w:b w:val="false"/>
          <w:i w:val="false"/>
          <w:color w:val="000000"/>
          <w:sz w:val="28"/>
        </w:rPr>
        <w:t>
      3 баллдан төмен – "қанағаттанарлықсыз";</w:t>
      </w:r>
      <w:r>
        <w:br/>
      </w:r>
      <w:r>
        <w:rPr>
          <w:rFonts w:ascii="Times New Roman"/>
          <w:b w:val="false"/>
          <w:i w:val="false"/>
          <w:color w:val="000000"/>
          <w:sz w:val="28"/>
        </w:rPr>
        <w:t>
      3 баллдан бастап 4 баллға дейін – "қанағаттанарлық;</w:t>
      </w:r>
      <w:r>
        <w:br/>
      </w:r>
      <w:r>
        <w:rPr>
          <w:rFonts w:ascii="Times New Roman"/>
          <w:b w:val="false"/>
          <w:i w:val="false"/>
          <w:color w:val="000000"/>
          <w:sz w:val="28"/>
        </w:rPr>
        <w:t>
      4 баллдан бастап 5 балға дейін – "тиімді";</w:t>
      </w:r>
      <w:r>
        <w:br/>
      </w:r>
      <w:r>
        <w:rPr>
          <w:rFonts w:ascii="Times New Roman"/>
          <w:b w:val="false"/>
          <w:i w:val="false"/>
          <w:color w:val="000000"/>
          <w:sz w:val="28"/>
        </w:rPr>
        <w:t>
      5 балл – "өте жақсы".</w:t>
      </w:r>
      <w:r>
        <w:br/>
      </w:r>
      <w:r>
        <w:rPr>
          <w:rFonts w:ascii="Times New Roman"/>
          <w:b w:val="false"/>
          <w:i w:val="false"/>
          <w:color w:val="000000"/>
          <w:sz w:val="28"/>
        </w:rPr>
        <w:t>
</w:t>
      </w:r>
    </w:p>
    <w:bookmarkStart w:name="z51"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39. Кадр қызметінің қызметкері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 </w:t>
      </w:r>
      <w:r>
        <w:br/>
      </w:r>
      <w:r>
        <w:rPr>
          <w:rFonts w:ascii="Times New Roman"/>
          <w:b w:val="false"/>
          <w:i w:val="false"/>
          <w:color w:val="000000"/>
          <w:sz w:val="28"/>
        </w:rPr>
        <w:t>
      Кадр қызметінің қызметкері (персоналды басқару қызметі) Комиссияның отырысына мынадай құжаттарды:</w:t>
      </w:r>
      <w:r>
        <w:br/>
      </w:r>
      <w:r>
        <w:rPr>
          <w:rFonts w:ascii="Times New Roman"/>
          <w:b w:val="false"/>
          <w:i w:val="false"/>
          <w:color w:val="000000"/>
          <w:sz w:val="28"/>
        </w:rPr>
        <w:t>
      1) толтырылған бағалау парақтарын;</w:t>
      </w:r>
      <w:r>
        <w:br/>
      </w:r>
      <w:r>
        <w:rPr>
          <w:rFonts w:ascii="Times New Roman"/>
          <w:b w:val="false"/>
          <w:i w:val="false"/>
          <w:color w:val="000000"/>
          <w:sz w:val="28"/>
        </w:rPr>
        <w:t>
      2) толтырылған айналмалы бағалау парағын (жылдық бағалау үшін);</w:t>
      </w:r>
      <w:r>
        <w:br/>
      </w:r>
      <w:r>
        <w:rPr>
          <w:rFonts w:ascii="Times New Roman"/>
          <w:b w:val="false"/>
          <w:i w:val="false"/>
          <w:color w:val="000000"/>
          <w:sz w:val="28"/>
        </w:rPr>
        <w:t>
      3) "Б" корпусы қызметшісінің лауазымдық нұсқаулығын;</w:t>
      </w:r>
      <w:r>
        <w:br/>
      </w:r>
      <w:r>
        <w:rPr>
          <w:rFonts w:ascii="Times New Roman"/>
          <w:b w:val="false"/>
          <w:i w:val="false"/>
          <w:color w:val="000000"/>
          <w:sz w:val="28"/>
        </w:rPr>
        <w:t xml:space="preserve">
      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 xml:space="preserve">40. Комиссия бағалау нәтижелерін қарастырады және мына шешімдердің бірін шығарады: </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 xml:space="preserve">41. Кадр қызметінің қызметкері (персоналды басқару қызметі) бағалау нәтижелерімен ол аяқталған соң екі жұмыс күні ішінде "Б" корпусының қызметшісін таныстырады. </w:t>
      </w:r>
      <w:r>
        <w:br/>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кадр қызметінің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кадр қызметінің қызметкерінде (персоналды басқару қызметінде) сақталады.</w:t>
      </w:r>
      <w:r>
        <w:br/>
      </w:r>
      <w:r>
        <w:rPr>
          <w:rFonts w:ascii="Times New Roman"/>
          <w:b w:val="false"/>
          <w:i w:val="false"/>
          <w:color w:val="000000"/>
          <w:sz w:val="28"/>
        </w:rPr>
        <w:t>
</w:t>
      </w:r>
    </w:p>
    <w:bookmarkStart w:name="z56"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61"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 xml:space="preserve">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 </w:t>
      </w:r>
      <w:r>
        <w:br/>
      </w: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Арыс қалалық</w:t>
            </w:r>
            <w:r>
              <w:br/>
            </w:r>
            <w:r>
              <w:rPr>
                <w:rFonts w:ascii="Times New Roman"/>
                <w:b w:val="false"/>
                <w:i w:val="false"/>
                <w:color w:val="000000"/>
                <w:sz w:val="20"/>
              </w:rPr>
              <w:t>мәслихат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___________________________________ жыл</w:t>
      </w:r>
      <w:r>
        <w:br/>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Қызметшінің Т.А.Ә. (болған жағдайда):______________________________________</w:t>
      </w:r>
      <w:r>
        <w:br/>
      </w:r>
      <w:r>
        <w:rPr>
          <w:rFonts w:ascii="Times New Roman"/>
          <w:b w:val="false"/>
          <w:i w:val="false"/>
          <w:color w:val="000000"/>
          <w:sz w:val="28"/>
        </w:rPr>
        <w:t>Қызметшінің лауазымы: __________________________________________________</w:t>
      </w:r>
      <w:r>
        <w:br/>
      </w:r>
      <w:r>
        <w:rPr>
          <w:rFonts w:ascii="Times New Roman"/>
          <w:b w:val="false"/>
          <w:i w:val="false"/>
          <w:color w:val="000000"/>
          <w:sz w:val="28"/>
        </w:rPr>
        <w:t>Қызметшінің құрылымдық бөлімшесінің атауы:_______________________________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5436"/>
        <w:gridCol w:w="3552"/>
      </w:tblGrid>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color w:val="000000"/>
          <w:sz w:val="28"/>
        </w:rPr>
        <w:t>Ескертпе</w:t>
      </w:r>
      <w:r>
        <w:rPr>
          <w:rFonts w:ascii="Times New Roman"/>
          <w:b w:val="false"/>
          <w:i/>
          <w:color w:val="000000"/>
          <w:sz w:val="28"/>
        </w:rPr>
        <w:t>:</w:t>
      </w:r>
      <w:r>
        <w:br/>
      </w:r>
      <w:r>
        <w:rPr>
          <w:rFonts w:ascii="Times New Roman"/>
          <w:b w:val="false"/>
          <w:i w:val="false"/>
          <w:color w:val="000000"/>
          <w:sz w:val="28"/>
        </w:rPr>
        <w:t>
      - шаралар мемлекеттік органның стратегиялық мақсаттарына (мақсаттарына), олар болмаған</w:t>
      </w:r>
      <w:r>
        <w:br/>
      </w:r>
      <w:r>
        <w:rPr>
          <w:rFonts w:ascii="Times New Roman"/>
          <w:b w:val="false"/>
          <w:i w:val="false"/>
          <w:color w:val="000000"/>
          <w:sz w:val="28"/>
        </w:rPr>
        <w:t>жағдайда қызметшінің функционалдық міндеттеріне сәйкестігін есепке ала отыра</w:t>
      </w:r>
      <w:r>
        <w:br/>
      </w:r>
      <w:r>
        <w:rPr>
          <w:rFonts w:ascii="Times New Roman"/>
          <w:b w:val="false"/>
          <w:i w:val="false"/>
          <w:color w:val="000000"/>
          <w:sz w:val="28"/>
        </w:rPr>
        <w:t>анықталады.</w:t>
      </w:r>
      <w:r>
        <w:br/>
      </w:r>
      <w:r>
        <w:rPr>
          <w:rFonts w:ascii="Times New Roman"/>
          <w:b w:val="false"/>
          <w:i w:val="false"/>
          <w:color w:val="000000"/>
          <w:sz w:val="28"/>
        </w:rPr>
        <w:t>
      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607"/>
        <w:gridCol w:w="6693"/>
      </w:tblGrid>
      <w:tr>
        <w:trPr>
          <w:trHeight w:val="30" w:hRule="atLeast"/>
        </w:trPr>
        <w:tc>
          <w:tcPr>
            <w:tcW w:w="56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xml:space="preserve">
Т.А.Ә. </w:t>
            </w:r>
            <w:r>
              <w:rPr>
                <w:rFonts w:ascii="Times New Roman"/>
                <w:b w:val="false"/>
                <w:i/>
                <w:color w:val="000000"/>
                <w:sz w:val="20"/>
              </w:rPr>
              <w:t>(болған жағдайда)</w:t>
            </w:r>
            <w:r>
              <w:rPr>
                <w:rFonts w:ascii="Times New Roman"/>
                <w:b w:val="false"/>
                <w:i w:val="false"/>
                <w:color w:val="000000"/>
                <w:sz w:val="20"/>
              </w:rPr>
              <w:t>_______</w:t>
            </w:r>
            <w:r>
              <w:br/>
            </w:r>
            <w:r>
              <w:rPr>
                <w:rFonts w:ascii="Times New Roman"/>
                <w:b w:val="false"/>
                <w:i w:val="false"/>
                <w:color w:val="000000"/>
                <w:sz w:val="20"/>
              </w:rPr>
              <w:t>күні 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c>
          <w:tcPr>
            <w:tcW w:w="669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
Т.А.Ә. </w:t>
            </w:r>
            <w:r>
              <w:rPr>
                <w:rFonts w:ascii="Times New Roman"/>
                <w:b w:val="false"/>
                <w:i/>
                <w:color w:val="000000"/>
                <w:sz w:val="20"/>
              </w:rPr>
              <w:t>(болған жағдайда)</w:t>
            </w:r>
            <w:r>
              <w:rPr>
                <w:rFonts w:ascii="Times New Roman"/>
                <w:b w:val="false"/>
                <w:i w:val="false"/>
                <w:color w:val="000000"/>
                <w:sz w:val="20"/>
              </w:rPr>
              <w:t>____________</w:t>
            </w:r>
            <w:r>
              <w:br/>
            </w:r>
            <w:r>
              <w:rPr>
                <w:rFonts w:ascii="Times New Roman"/>
                <w:b w:val="false"/>
                <w:i w:val="false"/>
                <w:color w:val="000000"/>
                <w:sz w:val="20"/>
              </w:rPr>
              <w:t>күні ______________________________</w:t>
            </w:r>
            <w:r>
              <w:br/>
            </w:r>
            <w:r>
              <w:rPr>
                <w:rFonts w:ascii="Times New Roman"/>
                <w:b w:val="false"/>
                <w:i w:val="false"/>
                <w:color w:val="000000"/>
                <w:sz w:val="20"/>
              </w:rPr>
              <w:t>қолы _____________________________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Арыс қалалық</w:t>
            </w:r>
            <w:r>
              <w:br/>
            </w:r>
            <w:r>
              <w:rPr>
                <w:rFonts w:ascii="Times New Roman"/>
                <w:b w:val="false"/>
                <w:i w:val="false"/>
                <w:color w:val="000000"/>
                <w:sz w:val="20"/>
              </w:rPr>
              <w:t>мәслихат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(бағаланатын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__________________________________</w:t>
      </w:r>
      <w:r>
        <w:br/>
      </w:r>
      <w:r>
        <w:rPr>
          <w:rFonts w:ascii="Times New Roman"/>
          <w:b w:val="false"/>
          <w:i w:val="false"/>
          <w:color w:val="000000"/>
          <w:sz w:val="28"/>
        </w:rPr>
        <w:t>Бағаланатын қызметшінің лауазымы: _______________________________________________</w:t>
      </w:r>
      <w:r>
        <w:br/>
      </w:r>
      <w:r>
        <w:rPr>
          <w:rFonts w:ascii="Times New Roman"/>
          <w:b w:val="false"/>
          <w:i w:val="false"/>
          <w:color w:val="000000"/>
          <w:sz w:val="28"/>
        </w:rPr>
        <w:t>Бағаланатын қызметшінің құрылымдық бөлімшесінің атауы:____________________________</w:t>
      </w:r>
      <w:r>
        <w:br/>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2123"/>
        <w:gridCol w:w="1364"/>
        <w:gridCol w:w="1364"/>
        <w:gridCol w:w="925"/>
        <w:gridCol w:w="1317"/>
        <w:gridCol w:w="1939"/>
        <w:gridCol w:w="1940"/>
        <w:gridCol w:w="621"/>
      </w:tblGrid>
      <w:tr>
        <w:trPr>
          <w:trHeight w:val="30" w:hRule="atLeast"/>
        </w:trPr>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Көтермеленетiн көрсеткіштер мен қызмет түрлері туралы мәліметтер</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жағдайда) ______________</w:t>
            </w:r>
            <w:r>
              <w:br/>
            </w:r>
            <w:r>
              <w:rPr>
                <w:rFonts w:ascii="Times New Roman"/>
                <w:b w:val="false"/>
                <w:i w:val="false"/>
                <w:color w:val="000000"/>
                <w:sz w:val="20"/>
              </w:rPr>
              <w:t>күні _________________________________</w:t>
            </w:r>
            <w:r>
              <w:br/>
            </w:r>
            <w:r>
              <w:rPr>
                <w:rFonts w:ascii="Times New Roman"/>
                <w:b w:val="false"/>
                <w:i w:val="false"/>
                <w:color w:val="000000"/>
                <w:sz w:val="20"/>
              </w:rPr>
              <w:t>қолы ________________________________</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 (болған жағдайда) ___________</w:t>
            </w:r>
            <w:r>
              <w:br/>
            </w:r>
            <w:r>
              <w:rPr>
                <w:rFonts w:ascii="Times New Roman"/>
                <w:b w:val="false"/>
                <w:i w:val="false"/>
                <w:color w:val="000000"/>
                <w:sz w:val="20"/>
              </w:rPr>
              <w:t>күні _____________________________</w:t>
            </w:r>
            <w:r>
              <w:br/>
            </w:r>
            <w:r>
              <w:rPr>
                <w:rFonts w:ascii="Times New Roman"/>
                <w:b w:val="false"/>
                <w:i w:val="false"/>
                <w:color w:val="000000"/>
                <w:sz w:val="20"/>
              </w:rPr>
              <w:t>қолы______________________________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Арыс қалалық</w:t>
            </w:r>
            <w:r>
              <w:br/>
            </w:r>
            <w:r>
              <w:rPr>
                <w:rFonts w:ascii="Times New Roman"/>
                <w:b w:val="false"/>
                <w:i w:val="false"/>
                <w:color w:val="000000"/>
                <w:sz w:val="20"/>
              </w:rPr>
              <w:t>мәслихат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Бағалау парағы </w:t>
      </w:r>
    </w:p>
    <w:p>
      <w:pPr>
        <w:spacing w:after="0"/>
        <w:ind w:left="0"/>
        <w:jc w:val="both"/>
      </w:pPr>
      <w:r>
        <w:rPr>
          <w:rFonts w:ascii="Times New Roman"/>
          <w:b w:val="false"/>
          <w:i w:val="false"/>
          <w:color w:val="000000"/>
          <w:sz w:val="28"/>
        </w:rPr>
        <w:t>            _________________________жыл</w:t>
      </w:r>
      <w:r>
        <w:br/>
      </w:r>
      <w:r>
        <w:rPr>
          <w:rFonts w:ascii="Times New Roman"/>
          <w:b w:val="false"/>
          <w:i w:val="false"/>
          <w:color w:val="000000"/>
          <w:sz w:val="28"/>
        </w:rPr>
        <w:t xml:space="preserve"> </w:t>
      </w:r>
      <w:r>
        <w:rPr>
          <w:rFonts w:ascii="Times New Roman"/>
          <w:b w:val="false"/>
          <w:i/>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__________________________________</w:t>
      </w:r>
      <w:r>
        <w:br/>
      </w:r>
      <w:r>
        <w:rPr>
          <w:rFonts w:ascii="Times New Roman"/>
          <w:b w:val="false"/>
          <w:i w:val="false"/>
          <w:color w:val="000000"/>
          <w:sz w:val="28"/>
        </w:rPr>
        <w:t>Бағаланатын қызметшінің лауазымы: _______________________________________________</w:t>
      </w:r>
      <w:r>
        <w:br/>
      </w:r>
      <w:r>
        <w:rPr>
          <w:rFonts w:ascii="Times New Roman"/>
          <w:b w:val="false"/>
          <w:i w:val="false"/>
          <w:color w:val="000000"/>
          <w:sz w:val="28"/>
        </w:rPr>
        <w:t>Бағаланатын қызметшінің құрылымдық бөлімшесінің атауы:____________________________</w:t>
      </w:r>
      <w:r>
        <w:br/>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8"/>
        <w:gridCol w:w="1321"/>
        <w:gridCol w:w="2749"/>
        <w:gridCol w:w="819"/>
        <w:gridCol w:w="2267"/>
        <w:gridCol w:w="2746"/>
        <w:gridCol w:w="1370"/>
      </w:tblGrid>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жағдайда) _____________</w:t>
            </w:r>
            <w:r>
              <w:br/>
            </w:r>
            <w:r>
              <w:rPr>
                <w:rFonts w:ascii="Times New Roman"/>
                <w:b w:val="false"/>
                <w:i w:val="false"/>
                <w:color w:val="000000"/>
                <w:sz w:val="20"/>
              </w:rPr>
              <w:t>күні _______________________________</w:t>
            </w:r>
            <w:r>
              <w:br/>
            </w:r>
            <w:r>
              <w:rPr>
                <w:rFonts w:ascii="Times New Roman"/>
                <w:b w:val="false"/>
                <w:i w:val="false"/>
                <w:color w:val="000000"/>
                <w:sz w:val="20"/>
              </w:rPr>
              <w:t>қолы _______________________________</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 (болған жағдайда) _________________</w:t>
            </w:r>
            <w:r>
              <w:br/>
            </w:r>
            <w:r>
              <w:rPr>
                <w:rFonts w:ascii="Times New Roman"/>
                <w:b w:val="false"/>
                <w:i w:val="false"/>
                <w:color w:val="000000"/>
                <w:sz w:val="20"/>
              </w:rPr>
              <w:t>күні__________________________________</w:t>
            </w:r>
            <w:r>
              <w:br/>
            </w:r>
            <w:r>
              <w:rPr>
                <w:rFonts w:ascii="Times New Roman"/>
                <w:b w:val="false"/>
                <w:i w:val="false"/>
                <w:color w:val="000000"/>
                <w:sz w:val="20"/>
              </w:rPr>
              <w:t>қолы __________________________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Арыс қалалық</w:t>
            </w:r>
            <w:r>
              <w:br/>
            </w:r>
            <w:r>
              <w:rPr>
                <w:rFonts w:ascii="Times New Roman"/>
                <w:b w:val="false"/>
                <w:i w:val="false"/>
                <w:color w:val="000000"/>
                <w:sz w:val="20"/>
              </w:rPr>
              <w:t>мәслихат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Айналмалы бағалау нәтижелері</w:t>
      </w:r>
    </w:p>
    <w:p>
      <w:pPr>
        <w:spacing w:after="0"/>
        <w:ind w:left="0"/>
        <w:jc w:val="both"/>
      </w:pPr>
      <w:r>
        <w:rPr>
          <w:rFonts w:ascii="Times New Roman"/>
          <w:b w:val="false"/>
          <w:i w:val="false"/>
          <w:color w:val="000000"/>
          <w:sz w:val="28"/>
        </w:rPr>
        <w:t>            __________________________________________________ жыл</w:t>
      </w:r>
      <w:r>
        <w:br/>
      </w:r>
      <w:r>
        <w:rPr>
          <w:rFonts w:ascii="Times New Roman"/>
          <w:b w:val="false"/>
          <w:i w:val="false"/>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__________________________________</w:t>
      </w:r>
      <w:r>
        <w:br/>
      </w:r>
      <w:r>
        <w:rPr>
          <w:rFonts w:ascii="Times New Roman"/>
          <w:b w:val="false"/>
          <w:i w:val="false"/>
          <w:color w:val="000000"/>
          <w:sz w:val="28"/>
        </w:rPr>
        <w:t>Бағаланатын қызметшінің лауазымы: _______________________________________________</w:t>
      </w:r>
      <w:r>
        <w:br/>
      </w:r>
      <w:r>
        <w:rPr>
          <w:rFonts w:ascii="Times New Roman"/>
          <w:b w:val="false"/>
          <w:i w:val="false"/>
          <w:color w:val="000000"/>
          <w:sz w:val="28"/>
        </w:rPr>
        <w:t>Бағаланатын қызметшінің құрылымдық бөлімшесінің атауы:____________________________</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8"/>
        <w:gridCol w:w="2048"/>
        <w:gridCol w:w="5364"/>
        <w:gridCol w:w="2840"/>
      </w:tblGrid>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Тікелей басшы</w:t>
            </w:r>
            <w:r>
              <w:br/>
            </w:r>
            <w:r>
              <w:rPr>
                <w:rFonts w:ascii="Times New Roman"/>
                <w:b/>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Бағынышты адам</w:t>
            </w:r>
            <w:r>
              <w:br/>
            </w:r>
            <w:r>
              <w:rPr>
                <w:rFonts w:ascii="Times New Roman"/>
                <w:b/>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Әріптесі</w:t>
            </w: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Арыс қалалық</w:t>
            </w:r>
            <w:r>
              <w:br/>
            </w:r>
            <w:r>
              <w:rPr>
                <w:rFonts w:ascii="Times New Roman"/>
                <w:b w:val="false"/>
                <w:i w:val="false"/>
                <w:color w:val="000000"/>
                <w:sz w:val="20"/>
              </w:rPr>
              <w:t>мәслихат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 xml:space="preserve">5-қосымша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color w:val="000000"/>
          <w:sz w:val="28"/>
        </w:rPr>
        <w:t>(мемлекеттік органның атауы)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xml:space="preserve"> </w:t>
      </w:r>
      <w:r>
        <w:rPr>
          <w:rFonts w:ascii="Times New Roman"/>
          <w:b w:val="false"/>
          <w:i/>
          <w:color w:val="000000"/>
          <w:sz w:val="28"/>
        </w:rPr>
        <w:t>(бағалау түрі: тоқсандық /жылдық және бағаланатын кезең</w:t>
      </w:r>
      <w:r>
        <w:br/>
      </w:r>
      <w:r>
        <w:rPr>
          <w:rFonts w:ascii="Times New Roman"/>
          <w:b w:val="false"/>
          <w:i/>
          <w:color w:val="000000"/>
          <w:sz w:val="28"/>
        </w:rPr>
        <w:t>(тоқсан және (немесе)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5"/>
        <w:gridCol w:w="5938"/>
        <w:gridCol w:w="2662"/>
        <w:gridCol w:w="1505"/>
      </w:tblGrid>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 _______________________ Күні: _____________</w:t>
      </w:r>
      <w:r>
        <w:br/>
      </w:r>
      <w:r>
        <w:rPr>
          <w:rFonts w:ascii="Times New Roman"/>
          <w:b w:val="false"/>
          <w:i w:val="false"/>
          <w:color w:val="000000"/>
          <w:sz w:val="28"/>
        </w:rPr>
        <w:t xml:space="preserve">                          </w:t>
      </w:r>
      <w:r>
        <w:rPr>
          <w:rFonts w:ascii="Times New Roman"/>
          <w:b w:val="false"/>
          <w:i/>
          <w:color w:val="000000"/>
          <w:sz w:val="28"/>
        </w:rPr>
        <w:t>(Т.А.Ә. (болған</w:t>
      </w:r>
      <w:r>
        <w:rPr>
          <w:rFonts w:ascii="Times New Roman"/>
          <w:b w:val="false"/>
          <w:i w:val="false"/>
          <w:color w:val="000000"/>
          <w:sz w:val="28"/>
        </w:rPr>
        <w:t xml:space="preserve"> </w:t>
      </w:r>
      <w:r>
        <w:rPr>
          <w:rFonts w:ascii="Times New Roman"/>
          <w:b w:val="false"/>
          <w:i/>
          <w:color w:val="000000"/>
          <w:sz w:val="28"/>
        </w:rPr>
        <w:t>жағдайда), қолы)</w:t>
      </w:r>
      <w:r>
        <w:br/>
      </w:r>
      <w:r>
        <w:rPr>
          <w:rFonts w:ascii="Times New Roman"/>
          <w:b w:val="false"/>
          <w:i w:val="false"/>
          <w:color w:val="000000"/>
          <w:sz w:val="28"/>
        </w:rPr>
        <w:t>
      Комиссия төрағасы: _____________________ Күні: ____________</w:t>
      </w:r>
      <w:r>
        <w:br/>
      </w:r>
      <w:r>
        <w:rPr>
          <w:rFonts w:ascii="Times New Roman"/>
          <w:b w:val="false"/>
          <w:i w:val="false"/>
          <w:color w:val="000000"/>
          <w:sz w:val="28"/>
        </w:rPr>
        <w:t xml:space="preserve">                         </w:t>
      </w:r>
      <w:r>
        <w:rPr>
          <w:rFonts w:ascii="Times New Roman"/>
          <w:b w:val="false"/>
          <w:i/>
          <w:color w:val="000000"/>
          <w:sz w:val="28"/>
        </w:rPr>
        <w:t>(Т.А.Ә. (болған</w:t>
      </w:r>
      <w:r>
        <w:rPr>
          <w:rFonts w:ascii="Times New Roman"/>
          <w:b w:val="false"/>
          <w:i w:val="false"/>
          <w:color w:val="000000"/>
          <w:sz w:val="28"/>
        </w:rPr>
        <w:t xml:space="preserve"> </w:t>
      </w:r>
      <w:r>
        <w:rPr>
          <w:rFonts w:ascii="Times New Roman"/>
          <w:b w:val="false"/>
          <w:i/>
          <w:color w:val="000000"/>
          <w:sz w:val="28"/>
        </w:rPr>
        <w:t>жағдайда), қолы)</w:t>
      </w:r>
      <w:r>
        <w:br/>
      </w:r>
      <w:r>
        <w:rPr>
          <w:rFonts w:ascii="Times New Roman"/>
          <w:b w:val="false"/>
          <w:i w:val="false"/>
          <w:color w:val="000000"/>
          <w:sz w:val="28"/>
        </w:rPr>
        <w:t>
      Комиссия мүшесі: _________________________ Күні: _____________</w:t>
      </w:r>
      <w:r>
        <w:br/>
      </w:r>
      <w:r>
        <w:rPr>
          <w:rFonts w:ascii="Times New Roman"/>
          <w:b w:val="false"/>
          <w:i w:val="false"/>
          <w:color w:val="000000"/>
          <w:sz w:val="28"/>
        </w:rPr>
        <w:t xml:space="preserve">                        </w:t>
      </w:r>
      <w:r>
        <w:rPr>
          <w:rFonts w:ascii="Times New Roman"/>
          <w:b w:val="false"/>
          <w:i/>
          <w:color w:val="000000"/>
          <w:sz w:val="28"/>
        </w:rPr>
        <w:t>(Т.А.Ә. (болған</w:t>
      </w:r>
      <w:r>
        <w:rPr>
          <w:rFonts w:ascii="Times New Roman"/>
          <w:b w:val="false"/>
          <w:i w:val="false"/>
          <w:color w:val="000000"/>
          <w:sz w:val="28"/>
        </w:rPr>
        <w:t xml:space="preserve"> </w:t>
      </w:r>
      <w:r>
        <w:rPr>
          <w:rFonts w:ascii="Times New Roman"/>
          <w:b w:val="false"/>
          <w:i/>
          <w:color w:val="000000"/>
          <w:sz w:val="28"/>
        </w:rPr>
        <w:t>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