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b207" w14:textId="86eb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қалалық бюджет туралы" Арыс қалалық мәслихатының 2015 жылғы 18 желтоқсандағы № 48/284-V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қалалық мәслихатының 2016 жылғы 11 наурыздағы № 53/319-V шешімі. Оңтүстік Қазақстан облысының Әділет департаментінде 2016 жылғы 18 наурызда № 3652 болып тіркелді. 2017 жылдың 1 қаңтарына дейiн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Арыс қалалық мәслихатының 2015 жылғы 18 желтоқсандағы № 48/284-V "2016-2018 жылдарға арналған қалалық бюджет туралы" (Нормативтік құқықтық актілерді мемлекеттік тіркеу тізілімінде № 3491 нөмірімен тіркелген, 2016 жылғы 16 қаңтардағы "Арыс ақиқаты"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Арыс қаласының 2016-2018 жылдарға арналған қалалық бюджеті 1, 2 және 3-қосымшаларға сәйкес, оның ішінде 2016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кiрiстер – 9 608 114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түсiмдер – 3 479 730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түсiмдер – 15 348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негiзгi капиталды сатудан түсетiн түсiмдер – 29 323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түсiмi – 6 083 713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10 034 299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бюджеттiк кредиттеу – 8 728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12 726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3 998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– - 434 913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– 434 913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53/319-V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48/284-V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өзге де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41"/>
        <w:gridCol w:w="1052"/>
        <w:gridCol w:w="1052"/>
        <w:gridCol w:w="6116"/>
        <w:gridCol w:w="25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-434913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53/319-V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48/284-V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әрбір ауылдық округ әкімдерінің аппараттары бойынша 2016 жылға арналған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282"/>
        <w:gridCol w:w="685"/>
        <w:gridCol w:w="685"/>
        <w:gridCol w:w="2338"/>
        <w:gridCol w:w="1290"/>
        <w:gridCol w:w="1089"/>
        <w:gridCol w:w="1089"/>
        <w:gridCol w:w="1089"/>
        <w:gridCol w:w="1090"/>
        <w:gridCol w:w="1090"/>
        <w:gridCol w:w="10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