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166c" w14:textId="fda1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"Арыс қаласының ауылдық округтері әкімдері аппараттары мемлекеттік мекемелері туралы ережелерді бекіту туралы" Арыс қаласы әкімдігінің 3 ақпандағы 2015 жылғы № 71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қаласы әкімдігінің 2016 жылғы 2 наурыздағы № 79 қаулысы. Оңтүстік Қазақстан облысының Әділет департаментінде 2016 жылғы 18 наурыздағы № 3654 болып тіркелді. Күшi жойылды - Оңтүстiк Қазақстан облысы Арыс қаласы әкiмдiгiнiң 2016 жылғы 29 сәуірдегі № 148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Күшi жойылды - Оңтүстiк Қазақстан облысы Арыс қаласы әкiмдiгiнiң 29.04.2016 № 148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кейбір заңнамалық актілеріне Қазақстан Республикасындағы жергілікті өзін-өзі басқаруды дамыту мәселелері бойынша өзгерістер мен толықтырулар енгізу туралы" Қазақстан Республикасының 2015 жылғы 2 қарашадағы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мемлекеттік органының үлгі ережесін бекіту туралы" Қазақстан Республикасы Президентінің 2012 жылғы 29 қазандағы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Арыс қаласы әкімдігінің 3 ақпан 2015 жылғы № 71 "Арыс қаласының ауылдық округтері әкімдері аппараттары мемлекеттік мекемелері туралы ережелерді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3054 тіркелген, 2015 жылғы 21 наурыздағы, "Арыс ақиқаты"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Арыс қаласы "Ақдала ауылдық округ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ауылдың,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қала әкімімен және жергілікті қоғамдастық жиналысымен келісу бойынша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Арыс қаласы "Байырқұм ауылдық округ әкімінің аппараты"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ауылдың,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қала әкімімен және жергілікті қоғамдастық жиналысымен келісу бойынша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Арыс қаласы "Дермене ауылдық округ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ауылдың,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қала әкімімен және жергілікті қоғамдастық жиналысымен келісу бойынша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Арыс қаласы "Жиделі ауылдық округ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ауылдың,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қала әкімімен және жергілікті қоғамдастық жиналысымен келісу бойынша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Арыс қаласы "Қожатоғай ауылдық округ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ауылдың,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қала әкімімен және жергілікті қоғамдастық жиналысымен келісу бойынша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Арыс қаласы "Монтайтас ауылдық округ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ауылдың,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қала әкімімен және жергілікті қоғамдастық жиналысымен келісу бойынша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Арыс қаласы "Әкімінің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 Арыс қаласы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Арыс қаласы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қала әкімі аппаратының басшысы Р.Айтбаевқа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С.Ертай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