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cf53" w14:textId="884c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субсидияланатын басым ауыл шаруашылығы дақылдарының әрбір түрі бойынша субсидия алушылардың тізіміне қосуға өтінім беру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2016 жылғы 28 қарашадағы № 351 қаулысы. Оңтүстік Қазақстан облысының Әділет департаментінде 2016 жылғы 2 желтоқсанда № 3893 болып тіркелді. 2017 жылдың 9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 қараша 2016 жыл 629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тіркелген),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С.Дәрібайға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 және 2016 жылдың 10 қарашасынан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5204"/>
        <w:gridCol w:w="5659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қабылдау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10 қарашасынан 10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 жүйелерін, өнеркәсіптік үлгідегі спринклерлік суару жүйелерін қолдана отырып өсірілген 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10 қарашасынан 10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10 қарашасынан 10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10 қарашасынан 10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1 тонна өнімге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10 қарашасынан 10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10 қарашасынан 10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10 қарашасынан 10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 жүйелерін, өнеркәсіптік үлгідегі спринклерлік суару жүйелерін қолдана отырып өсірілген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10 қарашасынан 10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шөптік дақылдар (өткен жылғы егілген көпжылдық шөптерді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10 қарашасынан 10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 кешенінде өсірілген қорғалған топырақтағы көкөністер (1 дақыл айналымына)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10 қарашасынан 10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