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dd35" w14:textId="214d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2016 жылғы 15 желтоқсандағы № 368 қаулысы. Оңтүстік Қазақстан облысының Әділет департаментінде 2016 жылғы 29 желтоқсанда № 3947 болып тіркелді. Күші жойылды - Оңтүстік Қазақстан облысы Арыс қаласы әкімдігінің 2017 жылғы 26 сәуірдегі № 112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Арыс қаласы әкімдігінің 26.04.2017 № 112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Р.Айтбаевқа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760"/>
        <w:gridCol w:w="3760"/>
        <w:gridCol w:w="3760"/>
      </w:tblGrid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2009"/>
        <w:gridCol w:w="2876"/>
        <w:gridCol w:w="2876"/>
        <w:gridCol w:w="2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31507,9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112"/>
        <w:gridCol w:w="6686"/>
      </w:tblGrid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жасқа дейін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жастан 7 жасқа дейін,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1 күніне бір балаға жас ерекшелігіне қарай кететін шығын. Нақты жұмыс күніне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