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9443" w14:textId="bf29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2016 жылғы 15 желтоқсандағы № 369 қаулысы. Оңтүстік Қазақстан облысының Әділет департаментінде 2016 жылғы 29 желтоқсанда № 3948 болып тіркелді. Күшi жойылды - Оңтүстiк Қазақстан облысы Арыс қаласы әкiмдiгiнiң 2017 жылғы 15 қарашадағы № 398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Арыс қаласы әкiмдiгiнiң 15.11.2017 № 398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мемлекеттік тіркеу тізілімінде № 14010 тіркелген,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 орындарын есептемегенде мынадай тізімдік саны бар ұйымдарға: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елуден артық адам - жұмыскерлердің тізімдік санының төрт пайызы мөлшерінде мүгедектер үшiн жұмыс орындарына квота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Арыс қаласының "Әкімінің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Арыс қаласының аумағында таратылатын мерзімді баспа басылымында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Арыс қаласы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Р.Айтбаевқа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