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88b5" w14:textId="5648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аумағындағы көшпелі сауданы жүзеге асыру үшін арнайы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Арыс қаласы әкiмдiгiнiң 2016 жылғы 15 желтоқсандағы № 370 қаулысы. Оңтүстiк Қазақстан облысының Әдiлет департаментiнде 2016 жылғы 29 желтоқсанда № 3949 болып тiркелдi. Күші жойылды - Оңтүстік Қазақстан облысы Арыс қаласы әкімдігінің 2017 жылғы 29 мамырдағы № 250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Арыс қаласы әкімдігінің 29.05.2017 № 250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Арыс қаласының аумағында көшпелi сауданы жүзеге асыру үшін арнайы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әкiмiнiң орынбасары С.Дәрібайға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күнiнен кейiн күнтiзбелiк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қаласы аумағындағы көшпелі сауданы жүзеге асыру үшін арнайы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1574"/>
        <w:gridCol w:w="9156"/>
      </w:tblGrid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елді мекен атаулары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орны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 қаласы 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Привокзальный көшесі, ескі Казпочта ғимаратының жаны 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М.Ауезов көшесінің соңы, Арыс ІІ теміржол вокзалы маңының батыс жағы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Азизаев көшесі және Шпал зауыт көшелерінің қиылысы, дүкендердің алды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Ақынбеков көшесі, №№ 127, 128, 129 көп қабатты тұрғын үйлердің алды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 қаласы 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Әль-Фараби көшесі, №№ 5, 45, 7 көп қабатты тұрғын үйлердің алды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 қаласы 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Әль-Фараби көшесі, №№ 36, 46 көп қабатты тұрғын үйлердің алды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 қаласы 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Майлықожа көшесі №№ 110, 112 көп қабатты тұрғын үйлердің алды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 қаласы 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2 мөлтек ауданы, № 1 көшесіндегі № 1 және № 3 көп қабатты тұрғын үйлердің алды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 ауылдық округі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ғимаратының алды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ауылдық округі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ауылдық округіне кіре-беріс жол бойындағы, "Жас қанат" жанар жағар-май бекетінің артқы жағындағы алаң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