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b31dd" w14:textId="11b31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қалалық бюджет туралы" Кентау қалалық мәслихатының 2015 жылғы 21 желтоқсандағы № 278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Кентау қалалық мәслихатының 2016 жылғы 30 наурыздағы № 9 шешімі. Оңтүстік Қазақстан облысының Әділет департаментінде 2016 жылғы 31 наурызда № 3677 болып тіркелді.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2016 жылғы 16 наурыздағы № 48/399-V "2016-2018 жылдарға арналған облыстық бюджет туралы" Оңтүстік Қазақстан облыстық мәслихатының 2015 жылғы 9 желтоқсандағы № 44/351-V шешіміне өзгерістер енгізу туралы" Нормативтік құқықтық актілерді мемлекеттік тіркеу тізілімінде 2016 жылдың 17 наурыздағы № 3638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Кентау қалалық мәслихатының 2015 жылғы 21 желтоқсандағы № 278 "2016-2018 жылдарға арналған қалалық бюджет туралы" (Нормативтік құқықтық актілерді мемлекеттік тіркеу тізілімінде 3509 нөмірімен тіркелген, 2016 жылғы 9 қаңтардағы "Кентау шұғыласы"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Кентау қаласының 2016-2018 жылдарға арналған қалалық бюджеті тиісінше 1, 2, 3 және 4 қосымшаларға сәйкес, оның ішінде 2016 жылға мынадай көлемде бекiтiлсiн: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кiрiстер – 10 309 503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түсiмдер – 806 526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түсiмдер – 22 252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22 369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түсiмi – 9 458 356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10 323 640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бюджеттiк кредиттеу – 1 791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3 181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1 390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– -15 928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– 15 928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3 181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1 483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– 14 230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бастап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1112"/>
        <w:gridCol w:w="649"/>
        <w:gridCol w:w="5523"/>
        <w:gridCol w:w="4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10 309 503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 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Меншiкке салынатын 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Мүлiкке салынатын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құралдарына салынатын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жер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 және қызметтерге салынатын ішкі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да ресурстарды пайдаланғаны үшiн түсетiн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және кәсiби қызметтi жүргiзгенi үшiн алынатын алымдар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 бизнесіне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 да 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 мәнді іс-әрекеттерді жасағаны және (немесе) оған уәкілеттігі бар мемлекеттік органдар немесе лауазымды адамдар құжаттар бергені үшін алынатын міндетті төлемдер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 таза кірісі бөлігінің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Жердi және материалдық емес активтердi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9 458 356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жоғары тұрған органдарынан түсетiн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9 458 356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түсетiн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9 458 356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4"/>
        <w:gridCol w:w="1169"/>
        <w:gridCol w:w="1169"/>
        <w:gridCol w:w="5080"/>
        <w:gridCol w:w="32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10 323 640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және туризм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жөнiндегi жұмыстарды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ауқымындағы төтенше жағдайлардың алдын алу және оларды жою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құқықтық, сот, қылмыстық-атқару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 және қауіпсіздік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мекендерде жол қозғалысы қауiпсiздiгін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4 842 518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дейiнгi тәрбие және оқыту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1 095 364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мен оқыту ұйымдарының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мен оқыту ұйымдарының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3 347 474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жерлерде балаларды мектепке дейін тегін алып баруды және кері алып келуді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3 024 776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білім беру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мемлекеттік білім беру мекемелер үшін оқулықтар мен оқу-әдiстемелiк кешендерді сатып алу және жеткізу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(қалалалық) ауқымдағы мектеп олимпиадаларын және мектептен тыс іс-шараларды өткiзу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Шұғыл жағдайларда сырқаты ауыр адамдарды дәрігерлік көмек көрсететін ең жақын денсаулық сақтау ұйымына дейін жеткізуді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үйінде әлеуметтік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үйге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мұқтаж азаматтардың жекелеген топтарына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әлеуметтiк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салаларындағы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мен жеткізу бойынша қызметтерге ақы төлеу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Мүгедектердің құқықтарын қамтамасыз ету және өмір сүру сапасын жақсарту жөніндегі іс-шаралар жоспарын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 пәтерлі тұрғын үйлерде энергетикалық аудит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тұрғын үй қоры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мекендердегі көшелерді жарықтандыру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ұстау және туыстары жоқ адамдарды жерлеу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мекендердегі көшелердi жарықтандыру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мекендердiң санитариясын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ұстау және туыстары жоқ адамдарды жерлеу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 абаттандыру және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дене шынықтыру және спорт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және бұқаралық спорт түрлерін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қалалық) деңгейде спорттық жарыстар өткiзу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кеңiстiк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тiлдi және Қазақстан халқының басқа да тiлдерін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ақпараттық саясат жүргізу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кеңiстiктi ұйымдастыру жөнiндегi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және мәдениетті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 іс-шараларды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2 627 734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2 627 734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2 627 734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2 627 734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Мамандардың әлеуметтік көмек көрсетуі жөніндегі шараларды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ветеринария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көмінділерінің (биотермиялық шұңқырлардың)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 жануарларды санитарлық союды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Қаңғыбас иттер мен мысықтарды аулауды және жоюды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Алып қойылатын және жойылатын ауру жануарлардың, жануарлардан алынатын өнімдер мен шикізаттың құнын иелеріне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энзоотиялық аурулары бойынша ветеринариялық іс-шараларды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сәйкестендіру жөніндегі іс-шараларды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ауыл шаруашылығы мен жер қатынастары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және жер қатынастары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құрылыс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сәулет және қала құрылысы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сәулет және қала құрылысы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қалаларда, кенттерде, ауылдарда, ауылдық округтерде автомобиль жолдарының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"Өңірлерді дамыту" Бағдарламасы шеңберінде өңірлерді экономикалық дамытуға жәрдемдесу бойынша шараларды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Қаржылық активтермен операция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 түсімі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1155"/>
        <w:gridCol w:w="675"/>
        <w:gridCol w:w="5739"/>
        <w:gridCol w:w="40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8 172 586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 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Меншiкке салынатын 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Мүлiкке салынатын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құралдарына салынатын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жер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 және қызметтерге салынатын ішкі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да ресурстарды пайдаланғаны үшiн түсетiн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және кәсiби қызметтi жүргiзгенi үшiн алынатын алымдар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 бизнесіне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 да 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 мәнді іс-әрекеттерді жасағаны және (немесе) оған уәкілеттігі бар мемлекеттік органдар немесе лауазымды адамдар құжаттар бергені үшін алынатын міндетті төлемдер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 таза кірісі бөлігінің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Жердi және материалдық емес активтердi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7 405 002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жоғары тұрған органдарынан түсетiн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7 405 002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түсетiн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7 405 002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847"/>
        <w:gridCol w:w="1202"/>
        <w:gridCol w:w="1202"/>
        <w:gridCol w:w="5226"/>
        <w:gridCol w:w="29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8 172 586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және туризм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жөнiндегi жұмыстарды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ауқымындағы төтенше жағдайлардың алдын алу және оларды жою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құқықтық, сот, қылмыстық-атқару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 және қауіпсіздік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мекендерде жол қозғалысы қауiпсiздiгін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2 924 764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дейiнгi тәрбие және оқыту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мен оқыту ұйымдарының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мен оқыту ұйымдарының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2 263 838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жерлерде балаларды мектепке дейін тегін алып баруды және кері алып келуді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2 257 467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2 163 959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білім беру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мемлекеттік білім беру мекемелер үшін оқулықтар мен оқу-әдiстемелiк кешендерді сатып алу және жеткізу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(қалалалық) ауқымдағы мектеп олимпиадаларын және мектептен тыс іс-шараларды өткiзу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Шұғыл жағдайларда сырқаты ауыр адамдарды дәрігерлік көмек көрсететін ең жақын денсаулық сақтау ұйымына дейін жеткізуді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үйінде әлеуметтік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үйге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мұқтаж азаматтардың жекелеген топтарына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әлеуметтiк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салаларындағы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мен жеткізу бойынша қызметтерге ақы төлеу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 пәтерлі тұрғын үйлерде энергетикалық аудит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 және (немесе) салу, реконструкциялау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инфрақұрылымды жобалау, дамыту және (немесе)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тұрғын үй қоры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мекендердегі көшелерді жарықтандыру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ұстау және туыстары жоқ адамдарды жерлеу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мекендердегі көшелердi жарықтандыру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мекендердiң санитариясын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ұстау және туыстары жоқ адамдарды жерлеу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 абаттандыру және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дене шынықтыру және спорт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және бұқаралық спорт түрлерін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қалалық) деңгейде спорттық жарыстар өткiзу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кеңiстiк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тiлдi және Қазақстан халқының басқа да тiлдерін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ақпараттық саясат жүргізу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кеңiстiктi ұйымдастыру жөнiндегi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және мәдениетті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 іс-шараларды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2 912 010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2 912 010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2 912 010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2 912 010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Мамандардың әлеуметтік көмек көрсетуі жөніндегі шараларды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ветеринария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көмінділерінің (биотермиялық шұңқырлардың)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 жануарларды санитарлық союды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Қаңғыбас иттер мен мысықтарды аулауды және жоюды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Алып қойылатын және жойылатын ауру жануарлардың, жануарлардан алынатын өнімдер мен шикізаттың құнын иелеріне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энзоотиялық аурулары бойынша ветеринариялық іс-шараларды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сәйкестендіру жөніндегі іс-шараларды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ауыл шаруашылығы мен жер қатынастары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және жер қатынастары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құрылыс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сәулет және қала құрылысы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сәулет және қала құрылысы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қалаларда, кенттерде, ауылдарда, ауылдық округтерде автомобиль жолдарының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"Өңірлерді дамыту" Бағдарламасы шеңберінде өңірлерді экономикалық дамытуға жәрдемдесу бойынша шараларды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Қаржылық активтермен операция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1155"/>
        <w:gridCol w:w="675"/>
        <w:gridCol w:w="5739"/>
        <w:gridCol w:w="40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8 158 944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 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Меншiкке салынатын 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Мүлiкке салынатын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құралдарына салынатын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жер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 және қызметтерге салынатын ішкі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да ресурстарды пайдаланғаны үшiн түсетiн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және кәсiби қызметтi жүргiзгенi үшiн алынатын алымдар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 бизнесіне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 да 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 мәнді іс-әрекеттерді жасағаны және (немесе) оған уәкілеттігі бар мемлекеттік органдар немесе лауазымды адамдар құжаттар бергені үшін алынатын міндетті төлемдер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 таза кірісі бөлігінің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Жердi және материалдық емес активтердi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7 358 189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жоғары тұрған органдарынан түсетiн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7 358 189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түсетiн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7 358 189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509"/>
        <w:gridCol w:w="1238"/>
        <w:gridCol w:w="1238"/>
        <w:gridCol w:w="5380"/>
        <w:gridCol w:w="30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8 158 944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және туризм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жөнiндегi жұмыстарды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ауқымындағы төтенше жағдайлардың алдын алу және оларды жою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құқықтық, сот, қылмыстық-атқару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 және қауіпсіздік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мекендерде жол қозғалысы қауiпсiздiгін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2 981 486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дейiнгi тәрбие және оқыту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мен оқыту ұйымдарының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мен оқыту ұйымдарының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2 287 471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жерлерде балаларды мектепке дейін тегін алып баруды және кері алып келуді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2 186 452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білім беру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мемлекеттік білім беру мекемелер үшін оқулықтар мен оқу-әдiстемелiк кешендерді сатып алу және жеткізу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(қалалалық) ауқымдағы мектеп олимпиадаларын және мектептен тыс іс-шараларды өткiзу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Шұғыл жағдайларда сырқаты ауыр адамдарды дәрігерлік көмек көрсететін ең жақын денсаулық сақтау ұйымына дейін жеткізуді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үйінде әлеуметтік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үйге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мұқтаж азаматтардың жекелеген топтарына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әлеуметтiк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салаларындағы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мен жеткізу бойынша қызметтерге ақы төлеу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 пәтерлі тұрғын үйлерде энергетикалық аудит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 және (немесе) салу, реконструкциялау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тұрғын үй қоры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мекендердегі көшелерді жарықтандыру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ұстау және туыстары жоқ адамдарды жерлеу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мекендердегі көшелердi жарықтандыру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мекендердiң санитариясын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ұстау және туыстары жоқ адамдарды жерлеу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 абаттандыру және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дене шынықтыру және спорт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және бұқаралық спорт түрлерін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қалалық) деңгейде спорттық жарыстар өткiзу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кеңiстiк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тiлдi және Қазақстан халқының басқа да тiлдерін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ақпараттық саясат жүргізу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кеңiстiктi ұйымдастыру жөнiндегi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және мәдениетті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 іс-шараларды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2 944 857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2 944 857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2 944 857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2 944 857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Мамандардың әлеуметтік көмек көрсетуі жөніндегі шараларды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ветеринария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көмінділерінің (биотермиялық шұңқырлардың)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 жануарларды санитарлық союды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Қаңғыбас иттер мен мысықтарды аулауды және жоюды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Алып қойылатын және жойылатын ауру жануарлардың, жануарлардан алынатын өнімдер мен шикізаттың құнын иелеріне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энзоотиялық аурулары бойынша ветеринариялық іс-шараларды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сәйкестендіру жөніндегі іс-шараларды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ауыл шаруашылығы мен жер қатынастары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және жер қатынастары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құрылыс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сәулет және қала құрылысы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сәулет және қала құрылысы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қалаларда, кенттерде, ауылдарда, ауылдық округтерде автомобиль жолдарының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"Өңірлерді дамыту" Бағдарламасы шеңберінде өңірлерді экономикалық дамытуға жәрдемдесу бойынша шараларды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Қаржылық активтермен операция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ауылдық округтердің жергілікті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331"/>
        <w:gridCol w:w="803"/>
        <w:gridCol w:w="803"/>
        <w:gridCol w:w="2347"/>
        <w:gridCol w:w="1632"/>
        <w:gridCol w:w="1395"/>
        <w:gridCol w:w="1395"/>
        <w:gridCol w:w="1395"/>
        <w:gridCol w:w="1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Ашысай ауылы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Байылдыр ауылы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Хантағы ауылы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Қарнақ ауылы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дейiнгi тәрбие және оқыту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мен оқыту ұйымдарының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жерлерде балаларды мектепке дейін тегін алып баруды және кері алып келуді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Шұғыл жағдайларда сырқаты ауыр адамдарды дәрігерлік көмек көрсететін ең жақын денсаулық сақтау ұйымына дейін жеткізуді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үйінде әлеуметтік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абаттандыру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мекендердегі көшелерді жарықтандыру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ұстау және туыстары жоқ адамдарды жерлеу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қалаларда, кенттерде, ауылдарда, ауылдық округтерде автомобиль жолдарының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"Өңірлерді дамыту" Бағдарламасы шеңберінде өңірлерді экономикалық дамытуға жәрдемдесу бойынша шараларды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