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f7c8" w14:textId="41cf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бойынша коммуналдық қалдықтардың пайда болу және жинақталу нормаларын, тұрмыстық қатты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қалалық мәслихатының 2016 жылғы 30 наурыздағы № 13 шешiмi. Оңтүстiк Қазақстан облысының Әдiлет департаментiнде 2016 жылғы 22 сәуiрде № 3721 болып тiркелдi. Күшi жойылды - Оңтүстiк Қазақстан облысы Кентау қалалық мәслихатының 2016 жылғы 29 қыркүйектегі № 48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Кентау қалалық мәслихатының 29.09.2016 № 48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"Коммуналдық қалдықтардың пайда болу және жинақталу нормаларын есептеудің үлгі қағидаларын бекіту туралы" Қазақстан Республикасы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10030),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қаласы бойынша коммуналдық қалдықтардың пайда болу және жинақталу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қаласы бойынша тұрмыстық қатты қалдықтарды жинау, әкету, көму және кәдеге жарату тарифтері.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наурыздағы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бойынша коммуналдық қалдықтардың пайда болу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4427"/>
        <w:gridCol w:w="2922"/>
        <w:gridCol w:w="3522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жылдық жинақталу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және 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 және сол сияқтылар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Қонақүйлер, санаторийлер, демалыс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және өзге де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 үйі: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 тұрмыстық техниканы жөндеу орындары, тігін ательесі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киімді, сағаттарды жөндеу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 (кілттер жасау және сол сияқтылар.)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аумағында жаппай іс-шаралар ұйымдастыратын заңды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наурыздағы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бойынша тұрмыстық қатты қалдықтарды жинау, әкету, көму және кәдеге жарату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2809"/>
        <w:gridCol w:w="1728"/>
        <w:gridCol w:w="5680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Баға,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қатты қалдықтарды жинау, әкету тарифтері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Жайсыз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қатты қалдықтарды көму және кәдеге жарату тарифтері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