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cb74" w14:textId="3f5c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қалалық бюджет туралы" Кентау қалалық мәслихатының 2015 жылғы 21 желтоқсандағы № 278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Кентау қалалық мәслихатының 2016 жылғы 19 шілдедегі № 25 шешiмi. Оңтүстiк Қазақстан облысының Әдiлет департаментiнде 2016 жылғы 21 шілдеде № 3801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29 маусымдағы № 3/36-VI "2016-2018 жылдарға арналған облыстық бюджет туралы" Оңтүстік Қазақстан облыстық мәслихатының 2015 жылғы 9 желтоқсандағы № 44/351-V шешіміне өзгерістер мен толықтырулар енгізу туралы" Нормативтік құқықтық актілерді мемлекеттік тіркеу тізілімінде 2016 жылдың 1 шілдедегі № 3771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Кентау қалалық мәслихатының 2015 жылғы 21 желтоқсандағы № 278 "2016-2018 жылдарға арналған қалалық бюджет туралы" (Нормативтік құқықтық актілерді мемлекеттік тіркеу тізілімінде 3509 нөмірімен тіркелген, 2016 жылғы 9 қаңтардағы "Кентау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Кентау қаласының 2016-2018 жылдарға арналған қалалық бюджеті тиісінше 1 және 2 қосымшаларға сәйкес, оның ішінде 2016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кiрiстер – 10 812 669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түсiмдер – 1 015 406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– 22 252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22 369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түсiмi – 9 752 642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10 826 806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бюджеттiк кредиттеу – 1 791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3 181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1 390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-15 928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15 928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3 181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1 483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14 230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112"/>
        <w:gridCol w:w="649"/>
        <w:gridCol w:w="5523"/>
        <w:gridCol w:w="4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10 812 669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 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 салынатын 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 және қызметтерге 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үшiн түсетiн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 да 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 мәнді іс-әрекеттерді жасағаны және (немесе) оған уәкілеттігі бар мемлекеттік органдар немесе лауазымды адамдар құжаттар бергені үшін алынатын міндетті 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86"/>
        <w:gridCol w:w="1116"/>
        <w:gridCol w:w="558"/>
        <w:gridCol w:w="1111"/>
        <w:gridCol w:w="4"/>
        <w:gridCol w:w="4850"/>
        <w:gridCol w:w="308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10 826 806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 жол қозғалысы қауiпсiздiгін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балаларды мектепке дейін тегін алып баруды және кері алып келуді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оқу-әдiстемелiк кешендерді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(қалалалық) ауқымдағы мектеп олимпиадаларын және мектептен тыс іс-шараларды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жағдайларда сырқаты ауыр адамдарды дәрігерлік көмек көрсететін ең жақын денсаулық сақтау ұйымына дейін жеткізуді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Мүгедектердің құқықтарын қамтамасыз ету және өмір сүру сапасын жақсарту жөніндегі іс-шаралар жоспарын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пәтерлі тұрғын үйлерде энергетикалық аудит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 қоры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көшелерді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туыстары жоқ адамдарды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туыстары жоқ адамдарды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халқының басқа да тiлдерін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іс-шараларды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Мамандардың әлеуметтік көмек көрсетуі жөніндегі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көмінділерінің (биотермиялық шұңқырлардың)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жануарлардың, жануарлардан алынатын өнімдер мен шикізаттың құнын иелеріне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ветеринариялық іс-шараларды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мен жер қатынастары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жер қатынастары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сәулет және қала құрылысы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 экономикалық дамытуға жәрдемдесу бойынша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ауылдық округтердің жергілікті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315"/>
        <w:gridCol w:w="766"/>
        <w:gridCol w:w="767"/>
        <w:gridCol w:w="2802"/>
        <w:gridCol w:w="1557"/>
        <w:gridCol w:w="1331"/>
        <w:gridCol w:w="1331"/>
        <w:gridCol w:w="1332"/>
        <w:gridCol w:w="15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Ашысай ауылы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балаларды мектепке дейін тегін алып баруды және кері алып келуді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жағдайларда сырқаты ауыр адамдарды дәрігерлік көмек көрсететін ең жақын денсаулық сақтау ұйымына дейін жеткізуді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көшелерді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туыстары жоқ адамдарды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 экономикалық дамытуға жәрдемдесу бойынша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