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848d" w14:textId="8958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Кентау қаласы әкiмдiгiнiң 2016 жылғы 26 тамыздағы № 437 қаулысы. Оңтүстiк Қазақстан облысының Әдiлет департаментiнде 2016 жылғы 19 қыркүйекте № 3850 болып тiркелдi. Күші жойылды - Оңтүстiк Қазақстан облысы Кентау қаласы әкiмдiгiнiң 2017 жылғы 26 сәуірдегі № 106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Күшi жойылды - Оңтүстiк Қазақстан облысы Кентау қаласы әкімдігінің 26.04.2017 № 106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 орынбасары Р.Мыңбаевқа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Кентау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Мақұлбаев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дейiнгi тәрбие мен оқытуға мемлекеттiк бiлiм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915"/>
        <w:gridCol w:w="3372"/>
        <w:gridCol w:w="3373"/>
        <w:gridCol w:w="3373"/>
      </w:tblGrid>
      <w:tr>
        <w:trPr>
          <w:trHeight w:val="30" w:hRule="atLeast"/>
        </w:trPr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мекемелердегi 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шаққандағы қаржыландырудың мөлшерi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тәрбиеленушіге кететін орташа шығыс,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Бөбекжай-балабақша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 қаулысына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462"/>
        <w:gridCol w:w="6391"/>
      </w:tblGrid>
      <w:tr>
        <w:trPr>
          <w:trHeight w:val="30" w:hRule="atLeast"/>
        </w:trPr>
        <w:tc>
          <w:tcPr>
            <w:tcW w:w="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дейінгі күнiне бiр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3-7 жас аралығындағы күнiне бiр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Ескертпе: 1 күніне бір балаға жас ерекшелігіне қарай кететін шығын. Нақты жұмыс күніне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