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83c1" w14:textId="2c98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17 қазандағы № 271 қаулысы. Оңтүстiк Қазақстан облысының Әдiлет департаментiнде 2016 жылғы 27 қазанда № 3870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Кентау қаласы бойынша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өндірушілері тізіміне қосу үшін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"Кентау қаласы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Кентау қаласы аумағында таратылатын мерзімді баспа басылымдарында және "Әділет" ақпараттық-құқықтық жүйесінде ресми жариялануын: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Кентау қаласы әкімдігінің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Н.Ташимовке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 және 2016 жылдың 20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2016 жылға субсидияланатын басым ауыл шаруашылығы дақылдарының әрбір түрі бойынша басым дақылдар өндіруді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4646"/>
        <w:gridCol w:w="5897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20 қазанынан 30 қарашасына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жыл егілген жем шөптік көп жылдық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20 қазанынан 30 қарашасына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Фермерлік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