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0134" w14:textId="c6e0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2015 жылғы 21 желтоқсандағы № 278 "2016-2018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қалалық мәслихатының 2016 жылғы 28 қарашадағы № 53 шешiмi. Оңтүстiк Қазақстан облысының Әдiлет департаментiнде 2016 жылғы 2 желтоқсанда № 3895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18 қарашадағы № 7/67-VI "Оңтүстік Қазақстан облыстық мәслихатының 2015 жылғы 9 желтоқсандағы № 44/351-V "2016-2018 жылдарға арналған облыстық бюджет туралы" шешіміне өзгерістер мен толықтырулар енгізу туралы" Нормативтік құқықтық актілерді мемлекеттік тіркеу тізілімінде 2016 жылдың 23 қарашада № 3881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Кентау қалалық мәслихатының 2015 жылғы 21 желтоқсандағы № 278 "2016-2018 жылдарға арналған қалалық бюджет туралы" (Нормативтік құқықтық актілерді мемлекеттік тіркеу тізілімінде 3509 нөмірімен тіркелген, 2016 жылғы 9 қаңтардағы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Кентау қаласының 2016-2018 жылдарға арналған қалалық бюджеті тиісінше 1, 2 және 3 қосымшаларға сәйкес, оның ішінде 2016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11 340 191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1 218 050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29 018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22 369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10 070 754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11 354 328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4 806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6 196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1 390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-18 943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18 943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6 196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1 483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14 230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Құрманбеков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47"/>
        <w:gridCol w:w="1060"/>
        <w:gridCol w:w="1060"/>
        <w:gridCol w:w="5753"/>
        <w:gridCol w:w="2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 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 салынатын 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 және қызметтерге 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 да 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 мәнді іс-әрекеттерді жасағаны және (немесе) оған уәкілеттігі бар мемлекеттік органдар немесе лауазымды адамдар құжаттар бергені үшін алынатын міндетті 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қозғалысы қауiпсiздiгін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мектеп олимпиадаларын және мектептен тыс іс-шараларды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құқықтарын қамтамасыз ету және өмір сүру сапасын жақсарту жөніндегі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 қоры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халқының басқа да тiлдерін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ветеринариялық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мен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жер қатынастары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сәулет және қала құрылысы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2"/>
        <w:gridCol w:w="1202"/>
        <w:gridCol w:w="5226"/>
        <w:gridCol w:w="2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 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 салынатын 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 және қызметтерге 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 да 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 мәнді іс-әрекеттерді жасағаны және (немесе) оған уәкілеттігі бар мемлекеттік органдар немесе лауазымды адамдар құжаттар бергені үшін алынатын міндетті 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қозғалысы қауiпсiздiгін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мектеп олимпиадаларын және мектептен тыс іс-шараларды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 қоры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халқының басқа да тiлдерін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ветеринариялық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мен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жер қатынастары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сәулет және қала құрылысы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округтердің жергілікті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315"/>
        <w:gridCol w:w="766"/>
        <w:gridCol w:w="767"/>
        <w:gridCol w:w="2802"/>
        <w:gridCol w:w="1557"/>
        <w:gridCol w:w="1331"/>
        <w:gridCol w:w="1331"/>
        <w:gridCol w:w="1332"/>
        <w:gridCol w:w="15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Барлығы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Ашысай ауылы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