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675a" w14:textId="2876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Түркiстан қаласының әлеуметтiк көмек көрсетудiң, оның мөлшерлерiн белгiлеудiң және мұқтаж азаматтардың жекелеген санаттарының тiзбесiн айқындаудың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қалалық мәслихатының 2016 жылғы 29 маусымдағы № 5/21-VІ шешiмi. Оңтүстiк Қазақстан облысының Әдiлет департаментiнде 2016 жылғы 13 шілдеде № 3778 болып тiркелдi. Күші жойылды - Түркістан облысы Түркістан қалалық мәслихатының 2020 жылғы 27 наурыздағы № 62/306-VI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Түркістан қалалық мәслихатының 27.03.2020 № 62/306-VI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Түркістан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С.Арыстанов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2016 жылғы</w:t>
            </w:r>
            <w:r>
              <w:br/>
            </w:r>
            <w:r>
              <w:rPr>
                <w:rFonts w:ascii="Times New Roman"/>
                <w:b w:val="false"/>
                <w:i w:val="false"/>
                <w:color w:val="000000"/>
                <w:sz w:val="20"/>
              </w:rPr>
              <w:t>29 маусымдағы № 5/21-VI</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3"/>
    <w:bookmarkStart w:name="z6" w:id="4"/>
    <w:p>
      <w:pPr>
        <w:spacing w:after="0"/>
        <w:ind w:left="0"/>
        <w:jc w:val="both"/>
      </w:pPr>
      <w:r>
        <w:rPr>
          <w:rFonts w:ascii="Times New Roman"/>
          <w:b w:val="false"/>
          <w:i w:val="false"/>
          <w:color w:val="000000"/>
          <w:sz w:val="28"/>
        </w:rPr>
        <w:t xml:space="preserve">
      1. Осы Түркістан қаласының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көрсетудін, оның мөлшерлерін белгілеудің және мұқтаж азаматтардың жекелеген санаттарының тізбесін айқындаудың тәртібін белгілейді.</w:t>
      </w:r>
    </w:p>
    <w:bookmarkEnd w:id="4"/>
    <w:bookmarkStart w:name="z7" w:id="5"/>
    <w:p>
      <w:pPr>
        <w:spacing w:after="0"/>
        <w:ind w:left="0"/>
        <w:jc w:val="both"/>
      </w:pPr>
      <w:r>
        <w:rPr>
          <w:rFonts w:ascii="Times New Roman"/>
          <w:b w:val="false"/>
          <w:i w:val="false"/>
          <w:color w:val="000000"/>
          <w:sz w:val="28"/>
        </w:rPr>
        <w:t>
      2. Әлеуметтік көмек Түркістан қаласының аумағында тұрақты тұратын мұқтаж азаматтардың жекелеген санаттарына көрсетіледі.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3. Осы қағидада қолданылатын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Үкімтеінің шешімі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Түркістан қаласы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қаладағы халықты әлеуметтік қорғау саласындағы атқарушы органы;</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әкімінің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both"/>
      </w:pP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p>
      <w:pPr>
        <w:spacing w:after="0"/>
        <w:ind w:left="0"/>
        <w:jc w:val="both"/>
      </w:pPr>
      <w:r>
        <w:rPr>
          <w:rFonts w:ascii="Times New Roman"/>
          <w:b w:val="false"/>
          <w:i w:val="false"/>
          <w:color w:val="000000"/>
          <w:sz w:val="28"/>
        </w:rPr>
        <w:t xml:space="preserve">
      13)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 </w:t>
      </w:r>
    </w:p>
    <w:p>
      <w:pPr>
        <w:spacing w:after="0"/>
        <w:ind w:left="0"/>
        <w:jc w:val="both"/>
      </w:pPr>
      <w:r>
        <w:rPr>
          <w:rFonts w:ascii="Times New Roman"/>
          <w:b w:val="false"/>
          <w:i w:val="false"/>
          <w:color w:val="000000"/>
          <w:sz w:val="28"/>
        </w:rPr>
        <w:t xml:space="preserve">
      14) отбасы мүшелерін (адамды) әлеуметтік бейімдеу олардың жеке мұқтаждығына байланысты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p>
    <w:p>
      <w:pPr>
        <w:spacing w:after="0"/>
        <w:ind w:left="0"/>
        <w:jc w:val="both"/>
      </w:pPr>
      <w:r>
        <w:rPr>
          <w:rFonts w:ascii="Times New Roman"/>
          <w:b w:val="false"/>
          <w:i w:val="false"/>
          <w:color w:val="000000"/>
          <w:sz w:val="28"/>
        </w:rPr>
        <w:t xml:space="preserve">
      15) отбасының белсенділігін арттырудың әлеуметтік келісімшарты - ШАК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p>
    <w:p>
      <w:pPr>
        <w:spacing w:after="0"/>
        <w:ind w:left="0"/>
        <w:jc w:val="both"/>
      </w:pPr>
      <w:r>
        <w:rPr>
          <w:rFonts w:ascii="Times New Roman"/>
          <w:b w:val="false"/>
          <w:i w:val="false"/>
          <w:color w:val="000000"/>
          <w:sz w:val="28"/>
        </w:rPr>
        <w:t xml:space="preserve">
      16) отбасының жиынтық табысы - Қазақстан Республикасы Еңбек және халықты әлеуметтік қорғау министрінің 2009 жылғы 28 шілдедегі № 237-ө бұйрығымен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ережесіне сәйкес есептелетін, шартты ақшалай көмек тағайындауға жүгінген айдың алдындағы 3 айда ақшалай, сол сияқты заттай нысанда алынған табыстың жалпы сомасы; </w:t>
      </w:r>
    </w:p>
    <w:p>
      <w:pPr>
        <w:spacing w:after="0"/>
        <w:ind w:left="0"/>
        <w:jc w:val="both"/>
      </w:pPr>
      <w:r>
        <w:rPr>
          <w:rFonts w:ascii="Times New Roman"/>
          <w:b w:val="false"/>
          <w:i w:val="false"/>
          <w:color w:val="000000"/>
          <w:sz w:val="28"/>
        </w:rPr>
        <w:t>
      17)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p>
    <w:bookmarkStart w:name="z10" w:id="8"/>
    <w:p>
      <w:pPr>
        <w:spacing w:after="0"/>
        <w:ind w:left="0"/>
        <w:jc w:val="both"/>
      </w:pPr>
      <w:r>
        <w:rPr>
          <w:rFonts w:ascii="Times New Roman"/>
          <w:b w:val="false"/>
          <w:i w:val="false"/>
          <w:color w:val="000000"/>
          <w:sz w:val="28"/>
        </w:rPr>
        <w:t>
      4. Осы қағиданың мақсаты үшін әлеуметтік көмек ретінде Түркістан қаласы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p>
    <w:bookmarkEnd w:id="9"/>
    <w:bookmarkStart w:name="z12" w:id="10"/>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0"/>
    <w:bookmarkStart w:name="z13" w:id="11"/>
    <w:p>
      <w:pPr>
        <w:spacing w:after="0"/>
        <w:ind w:left="0"/>
        <w:jc w:val="both"/>
      </w:pPr>
      <w:r>
        <w:rPr>
          <w:rFonts w:ascii="Times New Roman"/>
          <w:b w:val="false"/>
          <w:i w:val="false"/>
          <w:color w:val="000000"/>
          <w:sz w:val="28"/>
        </w:rPr>
        <w:t>
      7. Әлеуметтік көмек мынадай мереке күндеріне ұсынылады:</w:t>
      </w:r>
    </w:p>
    <w:bookmarkEnd w:id="11"/>
    <w:p>
      <w:pPr>
        <w:spacing w:after="0"/>
        <w:ind w:left="0"/>
        <w:jc w:val="both"/>
      </w:pPr>
      <w:r>
        <w:rPr>
          <w:rFonts w:ascii="Times New Roman"/>
          <w:b w:val="false"/>
          <w:i w:val="false"/>
          <w:color w:val="000000"/>
          <w:sz w:val="28"/>
        </w:rPr>
        <w:t>
      1) 8 Наурыз "Халықаралық әйелдер күніне" - көпбалалы аналарға, оның ішінде:</w:t>
      </w:r>
    </w:p>
    <w:p>
      <w:pPr>
        <w:spacing w:after="0"/>
        <w:ind w:left="0"/>
        <w:jc w:val="both"/>
      </w:pPr>
      <w:r>
        <w:rPr>
          <w:rFonts w:ascii="Times New Roman"/>
          <w:b w:val="false"/>
          <w:i w:val="false"/>
          <w:color w:val="000000"/>
          <w:sz w:val="28"/>
        </w:rPr>
        <w:t xml:space="preserve">
      "Алтын алқамен", "Күміс алқамен" марапатталған немесе бұрын "Батыр ана" атағын алған, сондай-ақ І және ІІ дәрежелі "Ана даңқы" ордендерімен марапатталған, біржолғы 2 айлық есептік көрсеткіш мөлшерінде; </w:t>
      </w:r>
    </w:p>
    <w:p>
      <w:pPr>
        <w:spacing w:after="0"/>
        <w:ind w:left="0"/>
        <w:jc w:val="both"/>
      </w:pPr>
      <w:r>
        <w:rPr>
          <w:rFonts w:ascii="Times New Roman"/>
          <w:b w:val="false"/>
          <w:i w:val="false"/>
          <w:color w:val="000000"/>
          <w:sz w:val="28"/>
        </w:rPr>
        <w:t>
      2) 21-23 наурыз "Наурыз мейрамы" - қаза тапқан әскери қызметшілердің отбасыларына, атап айтқанда:</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біржолғы 5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біржолғы 5 айлық есептік көрсеткіш мөлшерінде;</w:t>
      </w:r>
    </w:p>
    <w:p>
      <w:pPr>
        <w:spacing w:after="0"/>
        <w:ind w:left="0"/>
        <w:jc w:val="both"/>
      </w:pPr>
      <w:r>
        <w:rPr>
          <w:rFonts w:ascii="Times New Roman"/>
          <w:b w:val="false"/>
          <w:i w:val="false"/>
          <w:color w:val="000000"/>
          <w:sz w:val="28"/>
        </w:rPr>
        <w:t>
      3) 7 мамыр "Отан қорғаушы күніне" орай:</w:t>
      </w:r>
    </w:p>
    <w:p>
      <w:pPr>
        <w:spacing w:after="0"/>
        <w:ind w:left="0"/>
        <w:jc w:val="both"/>
      </w:pPr>
      <w:r>
        <w:rPr>
          <w:rFonts w:ascii="Times New Roman"/>
          <w:b w:val="false"/>
          <w:i w:val="false"/>
          <w:color w:val="000000"/>
          <w:sz w:val="28"/>
        </w:rPr>
        <w:t>
      жаттығу жиындарына шақырылып, ұрыс қимылдары жүріп жатқан кезде Ауғанстанға жіберілген әскери міндеттілерге, біржолғы 20 айлық есептік көрсеткіш мөлшерінде;</w:t>
      </w:r>
    </w:p>
    <w:p>
      <w:pPr>
        <w:spacing w:after="0"/>
        <w:ind w:left="0"/>
        <w:jc w:val="both"/>
      </w:pPr>
      <w:r>
        <w:rPr>
          <w:rFonts w:ascii="Times New Roman"/>
          <w:b w:val="false"/>
          <w:i w:val="false"/>
          <w:color w:val="000000"/>
          <w:sz w:val="28"/>
        </w:rPr>
        <w:t>
      1986-1987 жылдары Чернобыль АЭС-індегі апаттың зардаптарын жоюға қатысқан адамдарға, біржолғы 20 айлық есептік көрсеткіш мөлшерінде;</w:t>
      </w:r>
    </w:p>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адамдарға, біржолғы 20 айлық есептік көрсеткіш мөлшерінде;</w:t>
      </w:r>
    </w:p>
    <w:p>
      <w:pPr>
        <w:spacing w:after="0"/>
        <w:ind w:left="0"/>
        <w:jc w:val="both"/>
      </w:pPr>
      <w:r>
        <w:rPr>
          <w:rFonts w:ascii="Times New Roman"/>
          <w:b w:val="false"/>
          <w:i w:val="false"/>
          <w:color w:val="000000"/>
          <w:sz w:val="28"/>
        </w:rPr>
        <w:t>
      4) 9 мамыр "Ұлы Отан соғысының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 біржолғы 100 айлық есептік көрсеткіш мөлшерінде;</w:t>
      </w:r>
    </w:p>
    <w:p>
      <w:pPr>
        <w:spacing w:after="0"/>
        <w:ind w:left="0"/>
        <w:jc w:val="both"/>
      </w:pPr>
      <w:r>
        <w:rPr>
          <w:rFonts w:ascii="Times New Roman"/>
          <w:b w:val="false"/>
          <w:i w:val="false"/>
          <w:color w:val="000000"/>
          <w:sz w:val="28"/>
        </w:rPr>
        <w:t>
      жеңiлдiк шарттарымен зейнетақы тағайындау үшiн еңбек өткерген жылдарына 1998 жылғы 1 қаңтарға дейiн есептелген қорғанысына қатысқан қалаларда Ұлы Отан соғысы кезінде қызмет атқарған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біржолғы 5 айлық есептік көрсеткіш мөлшерінде;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немесе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адамдарына, біржолғы 5 айлық есептік көрсеткіш мөлшерінде;</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балалары (тәрбиеленушiлерi) және теңiзшi балалар ретiнде болғандарға, біржолғы 5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қимылдарында партизан отрядтары, астыртын топтар және басқа да антифашистiк құрамалар құрамында қатысқан адамдарға, біржолғы 5 айлық есептік көрсеткіш мөлшерінде;</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мүшелерiне, біржолғы 5 айлық есептік көрсеткіш мөлшерінде;</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біржолғы 5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5 айлық есептік көрсеткіш мөлшерінде;</w:t>
      </w:r>
    </w:p>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Латвия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біржолғы 5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қызметшiлердiң отбасыларына, атап айтқанда:</w:t>
      </w:r>
    </w:p>
    <w:p>
      <w:pPr>
        <w:spacing w:after="0"/>
        <w:ind w:left="0"/>
        <w:jc w:val="both"/>
      </w:pPr>
      <w:r>
        <w:rPr>
          <w:rFonts w:ascii="Times New Roman"/>
          <w:b w:val="false"/>
          <w:i w:val="false"/>
          <w:color w:val="000000"/>
          <w:sz w:val="28"/>
        </w:rPr>
        <w:t xml:space="preserve">
      бұрынғы КСР Одағын қорғау кезінде, әскери қызметтің басқа да міндеттерін (қызметтік міндеттерін) атқару кезінде жаралану, контузия алу немесе зақымдану нәтижесінде қаза тапқан (хабар-ошарсыз кеткен) немесе майданда болуына байланысты ауруға шалдығу салдарынан қайтыс болған әскери қызметшілердің, партизандардың, астыртын күрес жүргізгендердің,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баптарында</w:t>
      </w:r>
      <w:r>
        <w:rPr>
          <w:rFonts w:ascii="Times New Roman"/>
          <w:b w:val="false"/>
          <w:i w:val="false"/>
          <w:color w:val="000000"/>
          <w:sz w:val="28"/>
        </w:rPr>
        <w:t xml:space="preserve"> көрсетілген адамдардың отбасыларына, біржолғы 5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отбасыларына, Ленинград қаласының госпитальдерi мен ауруханаларында қаза тапқан қызметкерлердiң отбасыларына, біржолғы 5 айлық есептік көрсеткіш мөлшерінде;</w:t>
      </w:r>
    </w:p>
    <w:p>
      <w:pPr>
        <w:spacing w:after="0"/>
        <w:ind w:left="0"/>
        <w:jc w:val="both"/>
      </w:pPr>
      <w:r>
        <w:rPr>
          <w:rFonts w:ascii="Times New Roman"/>
          <w:b w:val="false"/>
          <w:i w:val="false"/>
          <w:color w:val="000000"/>
          <w:sz w:val="28"/>
        </w:rPr>
        <w:t>
      1941 жылдың 22 маусымы мен 1945 жылдың 9 мамыры аралығында кемінде 6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ордендерiмен және медальдерiмен наградталмаған адамдарға, біржолғы 5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Оңтүстiк Қазақстан облысы Түркiстан қалалық мәслихатының 09.02.2018 </w:t>
      </w:r>
      <w:r>
        <w:rPr>
          <w:rFonts w:ascii="Times New Roman"/>
          <w:b w:val="false"/>
          <w:i w:val="false"/>
          <w:color w:val="000000"/>
          <w:sz w:val="28"/>
        </w:rPr>
        <w:t>№ 27/144-VI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8. Учаскелік және арнайы комиссиялар өз қызметін Оңтүстік Қазақстан облысының әкімдігі бекітетін ережелердің негізінде жүзеге асырады.</w:t>
      </w:r>
    </w:p>
    <w:bookmarkEnd w:id="12"/>
    <w:bookmarkStart w:name="z15" w:id="1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4"/>
    <w:p>
      <w:pPr>
        <w:spacing w:after="0"/>
        <w:ind w:left="0"/>
        <w:jc w:val="both"/>
      </w:pPr>
      <w:r>
        <w:rPr>
          <w:rFonts w:ascii="Times New Roman"/>
          <w:b w:val="false"/>
          <w:i w:val="false"/>
          <w:color w:val="000000"/>
          <w:sz w:val="28"/>
        </w:rPr>
        <w:t>
      1) жалғызілікті қарт адамдарға, жол жүрумен байланысты шығындарын өтеуге, ай сайын 1 айлық есептік көрсеткіш мөлшерінде;</w:t>
      </w:r>
    </w:p>
    <w:p>
      <w:pPr>
        <w:spacing w:after="0"/>
        <w:ind w:left="0"/>
        <w:jc w:val="both"/>
      </w:pPr>
      <w:r>
        <w:rPr>
          <w:rFonts w:ascii="Times New Roman"/>
          <w:b w:val="false"/>
          <w:i w:val="false"/>
          <w:color w:val="000000"/>
          <w:sz w:val="28"/>
        </w:rPr>
        <w:t>
      2) адамның иммун тапшылығы вирусын жұқтыру немесе жұқтырған иммун тапшылығының синдромы ауруы медицина қызметкерлерінің және тұрмыстық көрсету саласы қызметкерлерінің кінәсінен болған адамдардың өміріне немесе денсаулығына келтірілген зиянды өтеуге өтемақы және адам иммун тапшылығы вирусын жұқтырған балалары бар отбасыларына, ай сайын 21.9 айлық есептік көрсеткіш мөлшерінде;</w:t>
      </w:r>
    </w:p>
    <w:p>
      <w:pPr>
        <w:spacing w:after="0"/>
        <w:ind w:left="0"/>
        <w:jc w:val="both"/>
      </w:pPr>
      <w:r>
        <w:rPr>
          <w:rFonts w:ascii="Times New Roman"/>
          <w:b w:val="false"/>
          <w:i w:val="false"/>
          <w:color w:val="000000"/>
          <w:sz w:val="28"/>
        </w:rPr>
        <w:t>
      3) үйде оқып және тәрбиеленіп жатқан мүгедек балаларға, ай сайын 1 айлық есептік көрсеткіш мөлшерінде;</w:t>
      </w:r>
    </w:p>
    <w:p>
      <w:pPr>
        <w:spacing w:after="0"/>
        <w:ind w:left="0"/>
        <w:jc w:val="both"/>
      </w:pPr>
      <w:r>
        <w:rPr>
          <w:rFonts w:ascii="Times New Roman"/>
          <w:b w:val="false"/>
          <w:i w:val="false"/>
          <w:color w:val="000000"/>
          <w:sz w:val="28"/>
        </w:rPr>
        <w:t>
      4) әлеуметтік такси қызметін ұсынуға - Ұлы Отан соғысының ардагерлері мен мүгедектеріне, жүріп тұруы қиын мүгедек балаларға, бірінші, екінші топтағы мүгедектерге емдеу мекемелеріне және қоғамдық орындарға тасымалдау үшін, ай сайын 9 айлық есептік көрсеткіш мөлшерінде;</w:t>
      </w:r>
    </w:p>
    <w:p>
      <w:pPr>
        <w:spacing w:after="0"/>
        <w:ind w:left="0"/>
        <w:jc w:val="both"/>
      </w:pPr>
      <w:r>
        <w:rPr>
          <w:rFonts w:ascii="Times New Roman"/>
          <w:b w:val="false"/>
          <w:i w:val="false"/>
          <w:color w:val="000000"/>
          <w:sz w:val="28"/>
        </w:rPr>
        <w:t>
      5) Ұлы Отан соғысының ардагерлері мен мүгедектеріне, жалғызілікті зейнеткерлер мен мүгедектерге өмір сүру сапасын жақсартуға әлеуметтік көмек, біржолғы 100 айлық есептік көрсеткіш мөлшерінде;</w:t>
      </w:r>
    </w:p>
    <w:p>
      <w:pPr>
        <w:spacing w:after="0"/>
        <w:ind w:left="0"/>
        <w:jc w:val="both"/>
      </w:pPr>
      <w:r>
        <w:rPr>
          <w:rFonts w:ascii="Times New Roman"/>
          <w:b w:val="false"/>
          <w:i w:val="false"/>
          <w:color w:val="000000"/>
          <w:sz w:val="28"/>
        </w:rPr>
        <w:t>
      6) басылымдарға жазылу үшін - Ұлы Отан соғысының қатысушылары мен мүгедектерiне біржолғы 3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p>
    <w:p>
      <w:pPr>
        <w:spacing w:after="0"/>
        <w:ind w:left="0"/>
        <w:jc w:val="both"/>
      </w:pPr>
      <w:r>
        <w:rPr>
          <w:rFonts w:ascii="Times New Roman"/>
          <w:b w:val="false"/>
          <w:i w:val="false"/>
          <w:color w:val="000000"/>
          <w:sz w:val="28"/>
        </w:rPr>
        <w:t>
      7) Ұлы Отан соғысының қатысушылары мен мүгедектеріне және соларға теңестірілген адамдарға, зейнеткерлерге және мүгедектерге санаторий-курорттық емделуге жолдама алу үшін, біржолғы 40 айлық есептік көрсеткіш мөлшерінде;</w:t>
      </w:r>
    </w:p>
    <w:p>
      <w:pPr>
        <w:spacing w:after="0"/>
        <w:ind w:left="0"/>
        <w:jc w:val="both"/>
      </w:pPr>
      <w:r>
        <w:rPr>
          <w:rFonts w:ascii="Times New Roman"/>
          <w:b w:val="false"/>
          <w:i w:val="false"/>
          <w:color w:val="000000"/>
          <w:sz w:val="28"/>
        </w:rPr>
        <w:t>
      8) Ұлы Отан соғысының қатысушылары мен мүгедектеріне жол жүру шығындарын өтеу үшін:</w:t>
      </w:r>
    </w:p>
    <w:p>
      <w:pPr>
        <w:spacing w:after="0"/>
        <w:ind w:left="0"/>
        <w:jc w:val="both"/>
      </w:pPr>
      <w:r>
        <w:rPr>
          <w:rFonts w:ascii="Times New Roman"/>
          <w:b w:val="false"/>
          <w:i w:val="false"/>
          <w:color w:val="000000"/>
          <w:sz w:val="28"/>
        </w:rPr>
        <w:t>
      ТМД елдеріне, біржолғы 30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біржолғы 15 айлық есептік көрсеткіш мөлшерінде;</w:t>
      </w:r>
    </w:p>
    <w:p>
      <w:pPr>
        <w:spacing w:after="0"/>
        <w:ind w:left="0"/>
        <w:jc w:val="both"/>
      </w:pPr>
      <w:r>
        <w:rPr>
          <w:rFonts w:ascii="Times New Roman"/>
          <w:b w:val="false"/>
          <w:i w:val="false"/>
          <w:color w:val="000000"/>
          <w:sz w:val="28"/>
        </w:rPr>
        <w:t>
      9) жеке оңалту бағдарламасы бойынша мүгедектерге қол арбамен қамтамасыз етуге:</w:t>
      </w:r>
    </w:p>
    <w:p>
      <w:pPr>
        <w:spacing w:after="0"/>
        <w:ind w:left="0"/>
        <w:jc w:val="both"/>
      </w:pPr>
      <w:r>
        <w:rPr>
          <w:rFonts w:ascii="Times New Roman"/>
          <w:b w:val="false"/>
          <w:i w:val="false"/>
          <w:color w:val="000000"/>
          <w:sz w:val="28"/>
        </w:rPr>
        <w:t>
      серуендеуге арналған қоларбаға біржолғы 55,6 айлық есептік көрсеткіш мөлшерінде, бөлмеге арналған қоларбаға біржолғы 24,7 айлық есептік көрсеткіш мөлшерінде, мүгедек балаларға арналған қоларбаға біржолғы 24,7 айлық есептік көрсеткіш мөлшерінде, балалардың церебралды салдары ауруы бар мүгедек балаларға арналған қоларбаға біржолғы 55,6 айлық есептік көрсеткіш мөлшерінде;</w:t>
      </w:r>
    </w:p>
    <w:p>
      <w:pPr>
        <w:spacing w:after="0"/>
        <w:ind w:left="0"/>
        <w:jc w:val="both"/>
      </w:pPr>
      <w:r>
        <w:rPr>
          <w:rFonts w:ascii="Times New Roman"/>
          <w:b w:val="false"/>
          <w:i w:val="false"/>
          <w:color w:val="000000"/>
          <w:sz w:val="28"/>
        </w:rPr>
        <w:t>
      10)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жұмысқа қабілетсіз аз қамтамасыз етілген мүгедектерге, біржолғы 5 айлық есептік көрсеткіш мөлшерінде;</w:t>
      </w:r>
    </w:p>
    <w:p>
      <w:pPr>
        <w:spacing w:after="0"/>
        <w:ind w:left="0"/>
        <w:jc w:val="both"/>
      </w:pPr>
      <w:r>
        <w:rPr>
          <w:rFonts w:ascii="Times New Roman"/>
          <w:b w:val="false"/>
          <w:i w:val="false"/>
          <w:color w:val="000000"/>
          <w:sz w:val="28"/>
        </w:rPr>
        <w:t>
      11) отбасының жан басына шаққандағы орташа айлық табысы кедейлік шегінен төмен отбасыларға ірі қара мал алуға, бiржолғы 92 айлық есептiк көрсеткiш мөлшерiнде;</w:t>
      </w:r>
    </w:p>
    <w:p>
      <w:pPr>
        <w:spacing w:after="0"/>
        <w:ind w:left="0"/>
        <w:jc w:val="both"/>
      </w:pPr>
      <w:r>
        <w:rPr>
          <w:rFonts w:ascii="Times New Roman"/>
          <w:b w:val="false"/>
          <w:i w:val="false"/>
          <w:color w:val="000000"/>
          <w:sz w:val="28"/>
        </w:rPr>
        <w:t>
      12) мамандандырылған туберкулезге қарсы медициналық ұйымнан шығарылған, туберкулездің жұқпалы түрімен ауыратын адамдарға, ай сайын 5 айлық есептік көрсеткіш мөлшерінде.</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қалалық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Start w:name="z17" w:id="15"/>
    <w:p>
      <w:pPr>
        <w:spacing w:after="0"/>
        <w:ind w:left="0"/>
        <w:jc w:val="both"/>
      </w:pPr>
      <w:r>
        <w:rPr>
          <w:rFonts w:ascii="Times New Roman"/>
          <w:b w:val="false"/>
          <w:i w:val="false"/>
          <w:color w:val="000000"/>
          <w:sz w:val="28"/>
        </w:rPr>
        <w:t>
      10. Аз қамтылған отбасыларды қолдау мақсатында, ұлттық валюта курсының төмендеуі орын алған айдан бастап үш ай мерзімге отбасына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p>
    <w:bookmarkEnd w:id="15"/>
    <w:bookmarkStart w:name="z18" w:id="16"/>
    <w:p>
      <w:pPr>
        <w:spacing w:after="0"/>
        <w:ind w:left="0"/>
        <w:jc w:val="both"/>
      </w:pPr>
      <w:r>
        <w:rPr>
          <w:rFonts w:ascii="Times New Roman"/>
          <w:b w:val="false"/>
          <w:i w:val="false"/>
          <w:color w:val="000000"/>
          <w:sz w:val="28"/>
        </w:rPr>
        <w:t>
      11.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бірынғай мөлшерде белгіленеді.</w:t>
      </w:r>
    </w:p>
    <w:bookmarkEnd w:id="16"/>
    <w:bookmarkStart w:name="z19" w:id="17"/>
    <w:p>
      <w:pPr>
        <w:spacing w:after="0"/>
        <w:ind w:left="0"/>
        <w:jc w:val="both"/>
      </w:pPr>
      <w:r>
        <w:rPr>
          <w:rFonts w:ascii="Times New Roman"/>
          <w:b w:val="false"/>
          <w:i w:val="false"/>
          <w:color w:val="000000"/>
          <w:sz w:val="28"/>
        </w:rPr>
        <w:t xml:space="preserve">
      12. Отбасының әрбір мүшесіне (адамға) арналған ШАК мөлшері отбасының (адамның) жан басына шаққандағы табысы мен облыста белгіленген ең төменгі күнкөріс деңгейінің 60 пайызы арасындағы айырма ретінде айқындалады. </w:t>
      </w:r>
    </w:p>
    <w:bookmarkEnd w:id="17"/>
    <w:bookmarkStart w:name="z20" w:id="18"/>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8"/>
    <w:bookmarkStart w:name="z21" w:id="19"/>
    <w:p>
      <w:pPr>
        <w:spacing w:after="0"/>
        <w:ind w:left="0"/>
        <w:jc w:val="left"/>
      </w:pPr>
      <w:r>
        <w:rPr>
          <w:rFonts w:ascii="Times New Roman"/>
          <w:b/>
          <w:i w:val="false"/>
          <w:color w:val="000000"/>
        </w:rPr>
        <w:t xml:space="preserve"> 3. Әлеуметтік көмек көрсету тәртібі</w:t>
      </w:r>
    </w:p>
    <w:bookmarkEnd w:id="19"/>
    <w:bookmarkStart w:name="z22" w:id="20"/>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Түркістан қаласы әкімдігі бекітетін тізім бойынша көрсетіледі.</w:t>
      </w:r>
    </w:p>
    <w:bookmarkEnd w:id="20"/>
    <w:bookmarkStart w:name="z23" w:id="21"/>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bookmarkEnd w:id="21"/>
    <w:p>
      <w:pPr>
        <w:spacing w:after="0"/>
        <w:ind w:left="0"/>
        <w:jc w:val="both"/>
      </w:pPr>
      <w:r>
        <w:rPr>
          <w:rFonts w:ascii="Times New Roman"/>
          <w:b w:val="false"/>
          <w:i w:val="false"/>
          <w:color w:val="000000"/>
          <w:sz w:val="28"/>
        </w:rPr>
        <w:t>
      1) жеке басын куәландыратын құжаты;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құжаты;</w:t>
      </w:r>
    </w:p>
    <w:p>
      <w:pPr>
        <w:spacing w:after="0"/>
        <w:ind w:left="0"/>
        <w:jc w:val="both"/>
      </w:pP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w:t>
      </w:r>
      <w:r>
        <w:rPr>
          <w:rFonts w:ascii="Times New Roman"/>
          <w:b w:val="false"/>
          <w:i w:val="false"/>
          <w:color w:val="000000"/>
          <w:sz w:val="28"/>
        </w:rPr>
        <w:t>Үлгiлiк қағидалар</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xml:space="preserve">
      4) адамның (отбасы мүшелерінің) табыстары туралы мәліметтерді; </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құжатын ұсынады.</w:t>
      </w:r>
    </w:p>
    <w:bookmarkStart w:name="z24" w:id="22"/>
    <w:p>
      <w:pPr>
        <w:spacing w:after="0"/>
        <w:ind w:left="0"/>
        <w:jc w:val="both"/>
      </w:pPr>
      <w:r>
        <w:rPr>
          <w:rFonts w:ascii="Times New Roman"/>
          <w:b w:val="false"/>
          <w:i w:val="false"/>
          <w:color w:val="000000"/>
          <w:sz w:val="28"/>
        </w:rPr>
        <w:t>
      16. Уәкілетті орган, ауылдық округ әкімі не ассистент үміткерге ШАК тағайындаудың шарттары туралы консультация береді және үміткер қатысуға келісім берген жағдайда әңгімелесу жүргізеді.</w:t>
      </w:r>
    </w:p>
    <w:bookmarkEnd w:id="22"/>
    <w:p>
      <w:pPr>
        <w:spacing w:after="0"/>
        <w:ind w:left="0"/>
        <w:jc w:val="both"/>
      </w:pPr>
      <w:r>
        <w:rPr>
          <w:rFonts w:ascii="Times New Roman"/>
          <w:b w:val="false"/>
          <w:i w:val="false"/>
          <w:color w:val="000000"/>
          <w:sz w:val="28"/>
        </w:rPr>
        <w:t>
      Әңгімелесу жүргізу кезінде:</w:t>
      </w:r>
    </w:p>
    <w:p>
      <w:pPr>
        <w:spacing w:after="0"/>
        <w:ind w:left="0"/>
        <w:jc w:val="both"/>
      </w:pPr>
      <w:r>
        <w:rPr>
          <w:rFonts w:ascii="Times New Roman"/>
          <w:b w:val="false"/>
          <w:i w:val="false"/>
          <w:color w:val="000000"/>
          <w:sz w:val="28"/>
        </w:rPr>
        <w:t>
      1) үміткердің ШАК алуға құқығы;</w:t>
      </w:r>
    </w:p>
    <w:p>
      <w:pPr>
        <w:spacing w:after="0"/>
        <w:ind w:left="0"/>
        <w:jc w:val="both"/>
      </w:pPr>
      <w:r>
        <w:rPr>
          <w:rFonts w:ascii="Times New Roman"/>
          <w:b w:val="false"/>
          <w:i w:val="false"/>
          <w:color w:val="000000"/>
          <w:sz w:val="28"/>
        </w:rPr>
        <w:t xml:space="preserve">
      2) отбасы мүшелеріне олардың жеке мұқтаждықтары ескеріле отырып көрсетілетін арнаулы әлеуметтік қызметтердің түрлері; </w:t>
      </w:r>
    </w:p>
    <w:p>
      <w:pPr>
        <w:spacing w:after="0"/>
        <w:ind w:left="0"/>
        <w:jc w:val="both"/>
      </w:pPr>
      <w:r>
        <w:rPr>
          <w:rFonts w:ascii="Times New Roman"/>
          <w:b w:val="false"/>
          <w:i w:val="false"/>
          <w:color w:val="000000"/>
          <w:sz w:val="28"/>
        </w:rPr>
        <w:t xml:space="preserve">
      3) жұмыспен қамтуға жәрдемдесудің мемлекеттік шаралары айқындалады. </w:t>
      </w:r>
    </w:p>
    <w:p>
      <w:pPr>
        <w:spacing w:after="0"/>
        <w:ind w:left="0"/>
        <w:jc w:val="both"/>
      </w:pP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әңгімелесу парағы ресімделеді.</w:t>
      </w:r>
    </w:p>
    <w:bookmarkStart w:name="z25" w:id="23"/>
    <w:p>
      <w:pPr>
        <w:spacing w:after="0"/>
        <w:ind w:left="0"/>
        <w:jc w:val="both"/>
      </w:pPr>
      <w:r>
        <w:rPr>
          <w:rFonts w:ascii="Times New Roman"/>
          <w:b w:val="false"/>
          <w:i w:val="false"/>
          <w:color w:val="000000"/>
          <w:sz w:val="28"/>
        </w:rPr>
        <w:t>
      17.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3"/>
    <w:bookmarkStart w:name="z26" w:id="24"/>
    <w:p>
      <w:pPr>
        <w:spacing w:after="0"/>
        <w:ind w:left="0"/>
        <w:jc w:val="both"/>
      </w:pPr>
      <w:r>
        <w:rPr>
          <w:rFonts w:ascii="Times New Roman"/>
          <w:b w:val="false"/>
          <w:i w:val="false"/>
          <w:color w:val="000000"/>
          <w:sz w:val="28"/>
        </w:rPr>
        <w:t>
      18.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4"/>
    <w:bookmarkStart w:name="z27" w:id="25"/>
    <w:p>
      <w:pPr>
        <w:spacing w:after="0"/>
        <w:ind w:left="0"/>
        <w:jc w:val="both"/>
      </w:pPr>
      <w:r>
        <w:rPr>
          <w:rFonts w:ascii="Times New Roman"/>
          <w:b w:val="false"/>
          <w:i w:val="false"/>
          <w:color w:val="000000"/>
          <w:sz w:val="28"/>
        </w:rPr>
        <w:t xml:space="preserve">
      19.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5"/>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8" w:id="26"/>
    <w:p>
      <w:pPr>
        <w:spacing w:after="0"/>
        <w:ind w:left="0"/>
        <w:jc w:val="both"/>
      </w:pPr>
      <w:r>
        <w:rPr>
          <w:rFonts w:ascii="Times New Roman"/>
          <w:b w:val="false"/>
          <w:i w:val="false"/>
          <w:color w:val="000000"/>
          <w:sz w:val="28"/>
        </w:rPr>
        <w:t>
      20.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6"/>
    <w:bookmarkStart w:name="z29" w:id="27"/>
    <w:p>
      <w:pPr>
        <w:spacing w:after="0"/>
        <w:ind w:left="0"/>
        <w:jc w:val="both"/>
      </w:pPr>
      <w:r>
        <w:rPr>
          <w:rFonts w:ascii="Times New Roman"/>
          <w:b w:val="false"/>
          <w:i w:val="false"/>
          <w:color w:val="000000"/>
          <w:sz w:val="28"/>
        </w:rPr>
        <w:t>
      21.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7"/>
    <w:bookmarkStart w:name="z30" w:id="28"/>
    <w:p>
      <w:pPr>
        <w:spacing w:after="0"/>
        <w:ind w:left="0"/>
        <w:jc w:val="both"/>
      </w:pPr>
      <w:r>
        <w:rPr>
          <w:rFonts w:ascii="Times New Roman"/>
          <w:b w:val="false"/>
          <w:i w:val="false"/>
          <w:color w:val="000000"/>
          <w:sz w:val="28"/>
        </w:rPr>
        <w:t>
      22.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8"/>
    <w:bookmarkStart w:name="z31" w:id="29"/>
    <w:p>
      <w:pPr>
        <w:spacing w:after="0"/>
        <w:ind w:left="0"/>
        <w:jc w:val="both"/>
      </w:pPr>
      <w:r>
        <w:rPr>
          <w:rFonts w:ascii="Times New Roman"/>
          <w:b w:val="false"/>
          <w:i w:val="false"/>
          <w:color w:val="000000"/>
          <w:sz w:val="28"/>
        </w:rPr>
        <w:t>
      23.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9"/>
    <w:bookmarkStart w:name="z32" w:id="30"/>
    <w:p>
      <w:pPr>
        <w:spacing w:after="0"/>
        <w:ind w:left="0"/>
        <w:jc w:val="both"/>
      </w:pPr>
      <w:r>
        <w:rPr>
          <w:rFonts w:ascii="Times New Roman"/>
          <w:b w:val="false"/>
          <w:i w:val="false"/>
          <w:color w:val="000000"/>
          <w:sz w:val="28"/>
        </w:rPr>
        <w:t>
      24.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0"/>
    <w:bookmarkStart w:name="z33" w:id="31"/>
    <w:p>
      <w:pPr>
        <w:spacing w:after="0"/>
        <w:ind w:left="0"/>
        <w:jc w:val="both"/>
      </w:pPr>
      <w:r>
        <w:rPr>
          <w:rFonts w:ascii="Times New Roman"/>
          <w:b w:val="false"/>
          <w:i w:val="false"/>
          <w:color w:val="000000"/>
          <w:sz w:val="28"/>
        </w:rPr>
        <w:t>
      25.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31"/>
    <w:p>
      <w:pPr>
        <w:spacing w:after="0"/>
        <w:ind w:left="0"/>
        <w:jc w:val="both"/>
      </w:pPr>
      <w:r>
        <w:rPr>
          <w:rFonts w:ascii="Times New Roman"/>
          <w:b w:val="false"/>
          <w:i w:val="false"/>
          <w:color w:val="000000"/>
          <w:sz w:val="28"/>
        </w:rPr>
        <w:t xml:space="preserve">
      Отбасының құрамы өзгерген жағдайда, ШАК мөлшері көрсетілетін мән-жайлар орын алған кезден бастап, бірақ оны тағайындаған кезден кейін ғана қайта есептеледі. </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4" w:id="32"/>
    <w:p>
      <w:pPr>
        <w:spacing w:after="0"/>
        <w:ind w:left="0"/>
        <w:jc w:val="both"/>
      </w:pPr>
      <w:r>
        <w:rPr>
          <w:rFonts w:ascii="Times New Roman"/>
          <w:b w:val="false"/>
          <w:i w:val="false"/>
          <w:color w:val="000000"/>
          <w:sz w:val="28"/>
        </w:rPr>
        <w:t>
      26.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2"/>
    <w:bookmarkStart w:name="z35" w:id="33"/>
    <w:p>
      <w:pPr>
        <w:spacing w:after="0"/>
        <w:ind w:left="0"/>
        <w:jc w:val="both"/>
      </w:pPr>
      <w:r>
        <w:rPr>
          <w:rFonts w:ascii="Times New Roman"/>
          <w:b w:val="false"/>
          <w:i w:val="false"/>
          <w:color w:val="000000"/>
          <w:sz w:val="28"/>
        </w:rPr>
        <w:t xml:space="preserve">
      27. Отбасының белсенділігін арттырудың әлеуметтік келісімшарты екі данада жасалады, оның біреуі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тіркеу журналына қол қойғызып беріледі, екіншісі – жұмыспен қамту және әлеуметтік бағдарламалар бөлімінде сақталады.</w:t>
      </w:r>
    </w:p>
    <w:bookmarkEnd w:id="33"/>
    <w:bookmarkStart w:name="z36" w:id="34"/>
    <w:p>
      <w:pPr>
        <w:spacing w:after="0"/>
        <w:ind w:left="0"/>
        <w:jc w:val="both"/>
      </w:pPr>
      <w:r>
        <w:rPr>
          <w:rFonts w:ascii="Times New Roman"/>
          <w:b w:val="false"/>
          <w:i w:val="false"/>
          <w:color w:val="000000"/>
          <w:sz w:val="28"/>
        </w:rPr>
        <w:t>
      28. Жұмыспен қамтуға жәрдемдесудің мемлекеттік шараларына қатысу:</w:t>
      </w:r>
    </w:p>
    <w:bookmarkEnd w:id="34"/>
    <w:p>
      <w:pPr>
        <w:spacing w:after="0"/>
        <w:ind w:left="0"/>
        <w:jc w:val="both"/>
      </w:pPr>
      <w:r>
        <w:rPr>
          <w:rFonts w:ascii="Times New Roman"/>
          <w:b w:val="false"/>
          <w:i w:val="false"/>
          <w:color w:val="000000"/>
          <w:sz w:val="28"/>
        </w:rPr>
        <w:t xml:space="preserve">
      стационарлық, амбулаторлық емделу (тиісті медициналық ұйымдардан растайтын құжаттар ұсынған кезде) кезеңінде; </w:t>
      </w:r>
    </w:p>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p>
    <w:bookmarkStart w:name="z37" w:id="35"/>
    <w:p>
      <w:pPr>
        <w:spacing w:after="0"/>
        <w:ind w:left="0"/>
        <w:jc w:val="both"/>
      </w:pPr>
      <w:r>
        <w:rPr>
          <w:rFonts w:ascii="Times New Roman"/>
          <w:b w:val="false"/>
          <w:i w:val="false"/>
          <w:color w:val="000000"/>
          <w:sz w:val="28"/>
        </w:rPr>
        <w:t>
      29.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p>
    <w:bookmarkEnd w:id="35"/>
    <w:bookmarkStart w:name="z38" w:id="36"/>
    <w:p>
      <w:pPr>
        <w:spacing w:after="0"/>
        <w:ind w:left="0"/>
        <w:jc w:val="both"/>
      </w:pPr>
      <w:r>
        <w:rPr>
          <w:rFonts w:ascii="Times New Roman"/>
          <w:b w:val="false"/>
          <w:i w:val="false"/>
          <w:color w:val="000000"/>
          <w:sz w:val="28"/>
        </w:rPr>
        <w:t>
      30.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p>
    <w:bookmarkEnd w:id="36"/>
    <w:bookmarkStart w:name="z39" w:id="37"/>
    <w:p>
      <w:pPr>
        <w:spacing w:after="0"/>
        <w:ind w:left="0"/>
        <w:jc w:val="both"/>
      </w:pPr>
      <w:r>
        <w:rPr>
          <w:rFonts w:ascii="Times New Roman"/>
          <w:b w:val="false"/>
          <w:i w:val="false"/>
          <w:color w:val="000000"/>
          <w:sz w:val="28"/>
        </w:rPr>
        <w:t xml:space="preserve">
      31. ШАК-ке құқығы айқындалғаннан кейін бір жұмыс күні ішінде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p>
    <w:bookmarkEnd w:id="37"/>
    <w:bookmarkStart w:name="z40" w:id="38"/>
    <w:p>
      <w:pPr>
        <w:spacing w:after="0"/>
        <w:ind w:left="0"/>
        <w:jc w:val="both"/>
      </w:pPr>
      <w:r>
        <w:rPr>
          <w:rFonts w:ascii="Times New Roman"/>
          <w:b w:val="false"/>
          <w:i w:val="false"/>
          <w:color w:val="000000"/>
          <w:sz w:val="28"/>
        </w:rPr>
        <w:t xml:space="preserve">
      32. Жұмыспен қамтуға жәрдемдесудің мемлекеттік шаралары инфрақұрылымды және тұрғын үй-коммуналдық шаруашылықты дамыту, ауылдық кәсіпкерлікті дамыту, оқыту және ерікті қоныс аудару,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шаралар арқылы отбасының еңбекке қабілетті мүшелерін жұмыспен қамтуды қамтамасыз етуді көздейді.</w:t>
      </w:r>
    </w:p>
    <w:bookmarkEnd w:id="38"/>
    <w:bookmarkStart w:name="z41" w:id="39"/>
    <w:p>
      <w:pPr>
        <w:spacing w:after="0"/>
        <w:ind w:left="0"/>
        <w:jc w:val="both"/>
      </w:pPr>
      <w:r>
        <w:rPr>
          <w:rFonts w:ascii="Times New Roman"/>
          <w:b w:val="false"/>
          <w:i w:val="false"/>
          <w:color w:val="000000"/>
          <w:sz w:val="28"/>
        </w:rPr>
        <w:t>
      33.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p>
    <w:bookmarkEnd w:id="39"/>
    <w:p>
      <w:pPr>
        <w:spacing w:after="0"/>
        <w:ind w:left="0"/>
        <w:jc w:val="both"/>
      </w:pPr>
      <w:r>
        <w:rPr>
          <w:rFonts w:ascii="Times New Roman"/>
          <w:b w:val="false"/>
          <w:i w:val="false"/>
          <w:color w:val="000000"/>
          <w:sz w:val="28"/>
        </w:rPr>
        <w:t xml:space="preserve">
      Отбасының белсенділігін арттырудың әлеуметтік келісімшарты тараптардың ШАК тағайындаудың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 </w:t>
      </w:r>
    </w:p>
    <w:bookmarkStart w:name="z42" w:id="40"/>
    <w:p>
      <w:pPr>
        <w:spacing w:after="0"/>
        <w:ind w:left="0"/>
        <w:jc w:val="both"/>
      </w:pPr>
      <w:r>
        <w:rPr>
          <w:rFonts w:ascii="Times New Roman"/>
          <w:b w:val="false"/>
          <w:i w:val="false"/>
          <w:color w:val="000000"/>
          <w:sz w:val="28"/>
        </w:rPr>
        <w:t xml:space="preserve">
      34.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p>
    <w:bookmarkEnd w:id="40"/>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bookmarkStart w:name="z43" w:id="41"/>
    <w:p>
      <w:pPr>
        <w:spacing w:after="0"/>
        <w:ind w:left="0"/>
        <w:jc w:val="both"/>
      </w:pPr>
      <w:r>
        <w:rPr>
          <w:rFonts w:ascii="Times New Roman"/>
          <w:b w:val="false"/>
          <w:i w:val="false"/>
          <w:color w:val="000000"/>
          <w:sz w:val="28"/>
        </w:rPr>
        <w:t>
      35. Әлеуметтік көмек көрсетуден бас тарту:</w:t>
      </w:r>
    </w:p>
    <w:bookmarkEnd w:id="4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қалалық мәслихат белгілеген шектен артқан жағдайларда жүзеге асырылады.</w:t>
      </w:r>
    </w:p>
    <w:bookmarkStart w:name="z44" w:id="42"/>
    <w:p>
      <w:pPr>
        <w:spacing w:after="0"/>
        <w:ind w:left="0"/>
        <w:jc w:val="both"/>
      </w:pPr>
      <w:r>
        <w:rPr>
          <w:rFonts w:ascii="Times New Roman"/>
          <w:b w:val="false"/>
          <w:i w:val="false"/>
          <w:color w:val="000000"/>
          <w:sz w:val="28"/>
        </w:rPr>
        <w:t>
      36. Әлеуметтік көмек ұсынуға шығыстарды қаржыландыру Түркістан қаласының бюджетінде көзделген ағымдағы қаржы жылына арналған қаражат шегінде жүзеге асырылады.</w:t>
      </w:r>
    </w:p>
    <w:bookmarkEnd w:id="42"/>
    <w:bookmarkStart w:name="z45" w:id="4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3"/>
    <w:bookmarkStart w:name="z46" w:id="44"/>
    <w:p>
      <w:pPr>
        <w:spacing w:after="0"/>
        <w:ind w:left="0"/>
        <w:jc w:val="both"/>
      </w:pPr>
      <w:r>
        <w:rPr>
          <w:rFonts w:ascii="Times New Roman"/>
          <w:b w:val="false"/>
          <w:i w:val="false"/>
          <w:color w:val="000000"/>
          <w:sz w:val="28"/>
        </w:rPr>
        <w:t>
      37. Әлеуметтік көмек:</w:t>
      </w:r>
    </w:p>
    <w:bookmarkEnd w:id="44"/>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w:t>
      </w:r>
    </w:p>
    <w:p>
      <w:pPr>
        <w:spacing w:after="0"/>
        <w:ind w:left="0"/>
        <w:jc w:val="both"/>
      </w:pPr>
      <w:r>
        <w:rPr>
          <w:rFonts w:ascii="Times New Roman"/>
          <w:b w:val="false"/>
          <w:i w:val="false"/>
          <w:color w:val="000000"/>
          <w:sz w:val="28"/>
        </w:rPr>
        <w:t xml:space="preserve">
      5) әлеуметтік келісімшарттың және отбасының белсенділігін арттырудың келісімшартында көрсетілген міндеттемелерін бұзылуы және (немесе) орындалмауы жағдайларда тоқтатылады. </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47" w:id="45"/>
    <w:p>
      <w:pPr>
        <w:spacing w:after="0"/>
        <w:ind w:left="0"/>
        <w:jc w:val="both"/>
      </w:pPr>
      <w:r>
        <w:rPr>
          <w:rFonts w:ascii="Times New Roman"/>
          <w:b w:val="false"/>
          <w:i w:val="false"/>
          <w:color w:val="000000"/>
          <w:sz w:val="28"/>
        </w:rPr>
        <w:t>
      38. Артық төленген сомалар ерікті немесе Қазақстан Республикасының заңнамасында белгіленген өзгеше тәртіппен қайтаруға жатады.</w:t>
      </w:r>
    </w:p>
    <w:bookmarkEnd w:id="45"/>
    <w:bookmarkStart w:name="z48" w:id="46"/>
    <w:p>
      <w:pPr>
        <w:spacing w:after="0"/>
        <w:ind w:left="0"/>
        <w:jc w:val="left"/>
      </w:pPr>
      <w:r>
        <w:rPr>
          <w:rFonts w:ascii="Times New Roman"/>
          <w:b/>
          <w:i w:val="false"/>
          <w:color w:val="000000"/>
        </w:rPr>
        <w:t xml:space="preserve"> 5. Қорытынды ереже</w:t>
      </w:r>
    </w:p>
    <w:bookmarkEnd w:id="46"/>
    <w:bookmarkStart w:name="z49" w:id="47"/>
    <w:p>
      <w:pPr>
        <w:spacing w:after="0"/>
        <w:ind w:left="0"/>
        <w:jc w:val="both"/>
      </w:pPr>
      <w:r>
        <w:rPr>
          <w:rFonts w:ascii="Times New Roman"/>
          <w:b w:val="false"/>
          <w:i w:val="false"/>
          <w:color w:val="000000"/>
          <w:sz w:val="28"/>
        </w:rPr>
        <w:t>
      39. Әлеуметтік көмек көрсету мониторингі мен есепке алуды уәкілетті орган "Е-Собес" және "Әлеуметтік көмек" автоматтандырылған ақпараттық жүйесінің дерекқорын пайдалана отырып жүргізеді.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Отбасыны тіркеу нөмірі _______________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 ____________________________</w:t>
      </w:r>
      <w:r>
        <w:br/>
      </w:r>
      <w:r>
        <w:rPr>
          <w:rFonts w:ascii="Times New Roman"/>
          <w:b w:val="false"/>
          <w:i w:val="false"/>
          <w:color w:val="000000"/>
          <w:sz w:val="28"/>
        </w:rPr>
        <w:t>(Өтiнiш берушiнiң Т.А.Ә.) (үйiнiң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15"/>
        <w:gridCol w:w="4424"/>
        <w:gridCol w:w="144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Өтiнiш берушiнiң қолы ____________________ Күнi ______________</w:t>
      </w:r>
      <w:r>
        <w:br/>
      </w:r>
      <w:r>
        <w:rPr>
          <w:rFonts w:ascii="Times New Roman"/>
          <w:b w:val="false"/>
          <w:i w:val="false"/>
          <w:color w:val="000000"/>
          <w:sz w:val="28"/>
        </w:rPr>
        <w:t>
      Отбасы құрамы туралы мәлiметтердi растауға</w:t>
      </w:r>
      <w:r>
        <w:br/>
      </w:r>
      <w:r>
        <w:rPr>
          <w:rFonts w:ascii="Times New Roman"/>
          <w:b w:val="false"/>
          <w:i w:val="false"/>
          <w:color w:val="000000"/>
          <w:sz w:val="28"/>
        </w:rPr>
        <w:t>уәкiлеттi органның лауазымды адамының Т.А.Ә 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2-қосымша</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ШАК тағайындау үшін әңгімелесу парағы</w:t>
      </w:r>
    </w:p>
    <w:p>
      <w:pPr>
        <w:spacing w:after="0"/>
        <w:ind w:left="0"/>
        <w:jc w:val="both"/>
      </w:pPr>
      <w:r>
        <w:rPr>
          <w:rFonts w:ascii="Times New Roman"/>
          <w:b w:val="false"/>
          <w:i w:val="false"/>
          <w:color w:val="000000"/>
          <w:sz w:val="28"/>
        </w:rPr>
        <w:t>
      Өтініш берушінің Т.А.Ә.______________________________________________</w:t>
      </w:r>
      <w:r>
        <w:br/>
      </w:r>
      <w:r>
        <w:rPr>
          <w:rFonts w:ascii="Times New Roman"/>
          <w:b w:val="false"/>
          <w:i w:val="false"/>
          <w:color w:val="000000"/>
          <w:sz w:val="28"/>
        </w:rPr>
        <w:t>
      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w:t>
      </w:r>
      <w:r>
        <w:br/>
      </w:r>
      <w:r>
        <w:rPr>
          <w:rFonts w:ascii="Times New Roman"/>
          <w:b w:val="false"/>
          <w:i w:val="false"/>
          <w:color w:val="000000"/>
          <w:sz w:val="28"/>
        </w:rPr>
        <w:t>шартты ақшалай көмек алуға жүгінген күн _____________________________</w:t>
      </w:r>
      <w:r>
        <w:br/>
      </w:r>
      <w:r>
        <w:rPr>
          <w:rFonts w:ascii="Times New Roman"/>
          <w:b w:val="false"/>
          <w:i w:val="false"/>
          <w:color w:val="000000"/>
          <w:sz w:val="28"/>
        </w:rPr>
        <w:t>
      Отбасының (жалғыз тұратын азаматтың) сипаттамасы: 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Отбасының жұмыс істемейтін ересек мүшелерінің еңбек қызметі (жұмыс</w:t>
      </w:r>
      <w:r>
        <w:br/>
      </w:r>
      <w:r>
        <w:rPr>
          <w:rFonts w:ascii="Times New Roman"/>
          <w:b w:val="false"/>
          <w:i w:val="false"/>
          <w:color w:val="000000"/>
          <w:sz w:val="28"/>
        </w:rPr>
        <w:t>орны, лауазымы, 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Өтініш беруші: ______________________________________________________</w:t>
      </w:r>
      <w:r>
        <w:br/>
      </w:r>
      <w:r>
        <w:rPr>
          <w:rFonts w:ascii="Times New Roman"/>
          <w:b w:val="false"/>
          <w:i w:val="false"/>
          <w:color w:val="000000"/>
          <w:sz w:val="28"/>
        </w:rPr>
        <w:t>
      Зайыбы</w:t>
      </w:r>
      <w:r>
        <w:br/>
      </w:r>
      <w:r>
        <w:rPr>
          <w:rFonts w:ascii="Times New Roman"/>
          <w:b w:val="false"/>
          <w:i w:val="false"/>
          <w:color w:val="000000"/>
          <w:sz w:val="28"/>
        </w:rPr>
        <w:t>(жұбайы): ___________________________________________________________</w:t>
      </w:r>
      <w:r>
        <w:br/>
      </w:r>
      <w:r>
        <w:rPr>
          <w:rFonts w:ascii="Times New Roman"/>
          <w:b w:val="false"/>
          <w:i w:val="false"/>
          <w:color w:val="000000"/>
          <w:sz w:val="28"/>
        </w:rPr>
        <w:t>
      Отбасының басқа да ересек мүшелері: _________________________________</w:t>
      </w:r>
      <w:r>
        <w:br/>
      </w:r>
      <w:r>
        <w:rPr>
          <w:rFonts w:ascii="Times New Roman"/>
          <w:b w:val="false"/>
          <w:i w:val="false"/>
          <w:color w:val="000000"/>
          <w:sz w:val="28"/>
        </w:rPr>
        <w:t>
      Отбасы мүшелері арасындағы қарым-қатынас 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Отбасындағы қиындықтар 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 бағдарламалар бөлімі</w:t>
      </w:r>
      <w:r>
        <w:br/>
      </w:r>
      <w:r>
        <w:rPr>
          <w:rFonts w:ascii="Times New Roman"/>
          <w:b w:val="false"/>
          <w:i w:val="false"/>
          <w:color w:val="000000"/>
          <w:sz w:val="28"/>
        </w:rPr>
        <w:t>маманының бағасы 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Проблемалар, алаңдаушылық (бүгінгі күннің қиындықтары), не кедергі</w:t>
      </w:r>
      <w:r>
        <w:br/>
      </w:r>
      <w:r>
        <w:rPr>
          <w:rFonts w:ascii="Times New Roman"/>
          <w:b w:val="false"/>
          <w:i w:val="false"/>
          <w:color w:val="000000"/>
          <w:sz w:val="28"/>
        </w:rPr>
        <w:t>келтіреді 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Отбасының (жалғыз тұратын азаматтың) қалауы 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Басқа 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Жұмыспен қамту және әлеуметтік Қатысушы(лар)</w:t>
      </w:r>
      <w:r>
        <w:br/>
      </w:r>
      <w:r>
        <w:rPr>
          <w:rFonts w:ascii="Times New Roman"/>
          <w:b w:val="false"/>
          <w:i w:val="false"/>
          <w:color w:val="000000"/>
          <w:sz w:val="28"/>
        </w:rPr>
        <w:t xml:space="preserve"> бағдарламалар бөлімі</w:t>
      </w:r>
      <w:r>
        <w:br/>
      </w:r>
      <w:r>
        <w:rPr>
          <w:rFonts w:ascii="Times New Roman"/>
          <w:b w:val="false"/>
          <w:i w:val="false"/>
          <w:color w:val="000000"/>
          <w:sz w:val="28"/>
        </w:rPr>
        <w:t xml:space="preserve"> ___________________ (қолы) _________________ (қолы)</w:t>
      </w:r>
      <w:r>
        <w:br/>
      </w:r>
      <w:r>
        <w:rPr>
          <w:rFonts w:ascii="Times New Roman"/>
          <w:b w:val="false"/>
          <w:i w:val="false"/>
          <w:color w:val="000000"/>
          <w:sz w:val="28"/>
        </w:rPr>
        <w:t xml:space="preserve"> 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20__ ж. "___" _______</w:t>
      </w:r>
      <w:r>
        <w:br/>
      </w:r>
      <w:r>
        <w:rPr>
          <w:rFonts w:ascii="Times New Roman"/>
          <w:b w:val="false"/>
          <w:i w:val="false"/>
          <w:color w:val="000000"/>
          <w:sz w:val="28"/>
        </w:rPr>
        <w:t>
      _____________________</w:t>
      </w:r>
      <w:r>
        <w:br/>
      </w:r>
      <w:r>
        <w:rPr>
          <w:rFonts w:ascii="Times New Roman"/>
          <w:b w:val="false"/>
          <w:i w:val="false"/>
          <w:color w:val="000000"/>
          <w:sz w:val="28"/>
        </w:rPr>
        <w:t xml:space="preserve"> (елді мекен)</w:t>
      </w:r>
      <w:r>
        <w:br/>
      </w:r>
      <w:r>
        <w:rPr>
          <w:rFonts w:ascii="Times New Roman"/>
          <w:b w:val="false"/>
          <w:i w:val="false"/>
          <w:color w:val="000000"/>
          <w:sz w:val="28"/>
        </w:rPr>
        <w:t>
      1. Өтініш берушінің Т.А.Ә. ____________________________________</w:t>
      </w:r>
      <w:r>
        <w:br/>
      </w:r>
      <w:r>
        <w:rPr>
          <w:rFonts w:ascii="Times New Roman"/>
          <w:b w:val="false"/>
          <w:i w:val="false"/>
          <w:color w:val="000000"/>
          <w:sz w:val="28"/>
        </w:rPr>
        <w:t>
      2. Тұратын мекенжайы 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w:t>
      </w:r>
      <w:r>
        <w:br/>
      </w:r>
      <w:r>
        <w:rPr>
          <w:rFonts w:ascii="Times New Roman"/>
          <w:b w:val="false"/>
          <w:i w:val="false"/>
          <w:color w:val="000000"/>
          <w:sz w:val="28"/>
        </w:rPr>
        <w:t>өмірлік қиын жағдай</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 ______</w:t>
      </w:r>
      <w:r>
        <w:br/>
      </w:r>
      <w:r>
        <w:rPr>
          <w:rFonts w:ascii="Times New Roman"/>
          <w:b w:val="false"/>
          <w:i w:val="false"/>
          <w:color w:val="000000"/>
          <w:sz w:val="28"/>
        </w:rPr>
        <w:t>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062"/>
        <w:gridCol w:w="600"/>
        <w:gridCol w:w="1062"/>
        <w:gridCol w:w="2139"/>
        <w:gridCol w:w="831"/>
        <w:gridCol w:w="5147"/>
        <w:gridCol w:w="83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xml:space="preserve"> Жұмыспен қамту органдарында жұмыссыз ретінде тіркелгендері ____</w:t>
      </w:r>
      <w:r>
        <w:br/>
      </w:r>
      <w:r>
        <w:rPr>
          <w:rFonts w:ascii="Times New Roman"/>
          <w:b w:val="false"/>
          <w:i w:val="false"/>
          <w:color w:val="000000"/>
          <w:sz w:val="28"/>
        </w:rPr>
        <w:t>адам.</w:t>
      </w:r>
      <w:r>
        <w:br/>
      </w:r>
      <w:r>
        <w:rPr>
          <w:rFonts w:ascii="Times New Roman"/>
          <w:b w:val="false"/>
          <w:i w:val="false"/>
          <w:color w:val="000000"/>
          <w:sz w:val="28"/>
        </w:rPr>
        <w:t xml:space="preserve"> Балалардың саны: ______________________________________________</w:t>
      </w:r>
      <w:r>
        <w:br/>
      </w:r>
      <w:r>
        <w:rPr>
          <w:rFonts w:ascii="Times New Roman"/>
          <w:b w:val="false"/>
          <w:i w:val="false"/>
          <w:color w:val="000000"/>
          <w:sz w:val="28"/>
        </w:rPr>
        <w:t xml:space="preserve"> жоғары және орта оқу орындарында ақылы негізде оқитындар ______</w:t>
      </w:r>
      <w:r>
        <w:br/>
      </w:r>
      <w:r>
        <w:rPr>
          <w:rFonts w:ascii="Times New Roman"/>
          <w:b w:val="false"/>
          <w:i w:val="false"/>
          <w:color w:val="000000"/>
          <w:sz w:val="28"/>
        </w:rPr>
        <w:t>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w:t>
      </w:r>
      <w:r>
        <w:br/>
      </w:r>
      <w:r>
        <w:rPr>
          <w:rFonts w:ascii="Times New Roman"/>
          <w:b w:val="false"/>
          <w:i w:val="false"/>
          <w:color w:val="000000"/>
          <w:sz w:val="28"/>
        </w:rPr>
        <w:t>мүгедектерінің, Ұлы Отан соғысына қатысушыларына және Ұлы Отан соғысы</w:t>
      </w:r>
      <w:r>
        <w:br/>
      </w:r>
      <w:r>
        <w:rPr>
          <w:rFonts w:ascii="Times New Roman"/>
          <w:b w:val="false"/>
          <w:i w:val="false"/>
          <w:color w:val="000000"/>
          <w:sz w:val="28"/>
        </w:rPr>
        <w:t>мүгедектеріне теңестірілгендердің, зейнеткерлердің, 80 жастан асқан</w:t>
      </w:r>
      <w:r>
        <w:br/>
      </w:r>
      <w:r>
        <w:rPr>
          <w:rFonts w:ascii="Times New Roman"/>
          <w:b w:val="false"/>
          <w:i w:val="false"/>
          <w:color w:val="000000"/>
          <w:sz w:val="28"/>
        </w:rPr>
        <w:t>қарт адамдардың, әлеуметтік маңызы бар аурулары (қатерлі ісіктер,</w:t>
      </w:r>
      <w:r>
        <w:br/>
      </w:r>
      <w:r>
        <w:rPr>
          <w:rFonts w:ascii="Times New Roman"/>
          <w:b w:val="false"/>
          <w:i w:val="false"/>
          <w:color w:val="000000"/>
          <w:sz w:val="28"/>
        </w:rPr>
        <w:t>туберкулез, адамның иммунитет тапшылығы вирусы) бар адамдардың,</w:t>
      </w:r>
      <w:r>
        <w:br/>
      </w:r>
      <w:r>
        <w:rPr>
          <w:rFonts w:ascii="Times New Roman"/>
          <w:b w:val="false"/>
          <w:i w:val="false"/>
          <w:color w:val="000000"/>
          <w:sz w:val="28"/>
        </w:rPr>
        <w:t>мүгедектердің, мүгедек балалардың болуы (көрсету немесе өзге санатты қосу керек)___________________________________________________________________ _____________________________________________________________________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w:t>
      </w:r>
      <w:r>
        <w:br/>
      </w:r>
      <w:r>
        <w:rPr>
          <w:rFonts w:ascii="Times New Roman"/>
          <w:b w:val="false"/>
          <w:i w:val="false"/>
          <w:color w:val="000000"/>
          <w:sz w:val="28"/>
        </w:rPr>
        <w:t>тұрғын үй, тұрғын үй кооперативі, жеке тұрғын үй немесе өзгеше – көрсету</w:t>
      </w:r>
      <w:r>
        <w:br/>
      </w:r>
      <w:r>
        <w:rPr>
          <w:rFonts w:ascii="Times New Roman"/>
          <w:b w:val="false"/>
          <w:i w:val="false"/>
          <w:color w:val="000000"/>
          <w:sz w:val="28"/>
        </w:rPr>
        <w:t>керек):________________________________________________________</w:t>
      </w:r>
      <w:r>
        <w:br/>
      </w:r>
      <w:r>
        <w:rPr>
          <w:rFonts w:ascii="Times New Roman"/>
          <w:b w:val="false"/>
          <w:i w:val="false"/>
          <w:color w:val="000000"/>
          <w:sz w:val="28"/>
        </w:rPr>
        <w:t>
      Тұрғын үйді ұстауға арналған</w:t>
      </w:r>
      <w:r>
        <w:br/>
      </w:r>
      <w:r>
        <w:rPr>
          <w:rFonts w:ascii="Times New Roman"/>
          <w:b w:val="false"/>
          <w:i w:val="false"/>
          <w:color w:val="000000"/>
          <w:sz w:val="28"/>
        </w:rPr>
        <w:t>шығыстар:_______________________________________________________________________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8"/>
        <w:gridCol w:w="605"/>
        <w:gridCol w:w="591"/>
        <w:gridCol w:w="1333"/>
        <w:gridCol w:w="5580"/>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6. Мыналардың:</w:t>
      </w:r>
      <w:r>
        <w:br/>
      </w:r>
      <w:r>
        <w:rPr>
          <w:rFonts w:ascii="Times New Roman"/>
          <w:b w:val="false"/>
          <w:i w:val="false"/>
          <w:color w:val="000000"/>
          <w:sz w:val="28"/>
        </w:rPr>
        <w:t xml:space="preserve"> автокөлігінің болуы (маркасы, шығарылған жылы, құқық беретін</w:t>
      </w:r>
      <w:r>
        <w:br/>
      </w:r>
      <w:r>
        <w:rPr>
          <w:rFonts w:ascii="Times New Roman"/>
          <w:b w:val="false"/>
          <w:i w:val="false"/>
          <w:color w:val="000000"/>
          <w:sz w:val="28"/>
        </w:rPr>
        <w:t>құжат, оны пайдаланғаннан түскен мәлімделген табыс)</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 қазіргі уақытта өздері тұрып</w:t>
      </w:r>
      <w:r>
        <w:br/>
      </w:r>
      <w:r>
        <w:rPr>
          <w:rFonts w:ascii="Times New Roman"/>
          <w:b w:val="false"/>
          <w:i w:val="false"/>
          <w:color w:val="000000"/>
          <w:sz w:val="28"/>
        </w:rPr>
        <w:t>жатқаннан бөлек өзге де тұрғын үйдің болуы (оны пайдаланғаннан түскен</w:t>
      </w:r>
      <w:r>
        <w:br/>
      </w:r>
      <w:r>
        <w:rPr>
          <w:rFonts w:ascii="Times New Roman"/>
          <w:b w:val="false"/>
          <w:i w:val="false"/>
          <w:color w:val="000000"/>
          <w:sz w:val="28"/>
        </w:rPr>
        <w:t>мәлімделген табыс) 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7. Бұрын алған көмегі туралы мәліметтер (нысаны, сомасы, көзі):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8. Отбасының өзге де табыстары (нысаны, сомасы, көзі):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9. Балалардың мектеп керек-жарағымен, киіммен, аяқ киіммен</w:t>
      </w:r>
      <w:r>
        <w:br/>
      </w:r>
      <w:r>
        <w:rPr>
          <w:rFonts w:ascii="Times New Roman"/>
          <w:b w:val="false"/>
          <w:i w:val="false"/>
          <w:color w:val="000000"/>
          <w:sz w:val="28"/>
        </w:rPr>
        <w:t>қамтамасыз етілуі ___________________________________________________</w:t>
      </w:r>
      <w:r>
        <w:br/>
      </w:r>
      <w:r>
        <w:rPr>
          <w:rFonts w:ascii="Times New Roman"/>
          <w:b w:val="false"/>
          <w:i w:val="false"/>
          <w:color w:val="000000"/>
          <w:sz w:val="28"/>
        </w:rPr>
        <w:t xml:space="preserve"> 10. Тұратын жерінің санитариялық-эпидемиологиялық жағдайы 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Жасалған актімен таныстым: ____________________________________</w:t>
      </w:r>
      <w:r>
        <w:br/>
      </w:r>
      <w:r>
        <w:rPr>
          <w:rFonts w:ascii="Times New Roman"/>
          <w:b w:val="false"/>
          <w:i w:val="false"/>
          <w:color w:val="000000"/>
          <w:sz w:val="28"/>
        </w:rPr>
        <w:t xml:space="preserve"> Өтініш берушінің Т.А.Ә. және қолы</w:t>
      </w:r>
      <w:r>
        <w:br/>
      </w:r>
      <w:r>
        <w:rPr>
          <w:rFonts w:ascii="Times New Roman"/>
          <w:b w:val="false"/>
          <w:i w:val="false"/>
          <w:color w:val="000000"/>
          <w:sz w:val="28"/>
        </w:rPr>
        <w:t>
      Тексеру жүргізілуден бас тартамын ______________________ өтініш</w:t>
      </w:r>
      <w:r>
        <w:br/>
      </w:r>
      <w:r>
        <w:rPr>
          <w:rFonts w:ascii="Times New Roman"/>
          <w:b w:val="false"/>
          <w:i w:val="false"/>
          <w:color w:val="000000"/>
          <w:sz w:val="28"/>
        </w:rPr>
        <w:t xml:space="preserve"> берушінің (немесе отбасы мүшелерінің бірінің) Т.А.Ә. және қолы, күні</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Учаскелік комиссияның 20__ ж. ___ ______№ ______ қорытындысы</w:t>
      </w:r>
      <w:r>
        <w:br/>
      </w:r>
      <w:r>
        <w:rPr>
          <w:rFonts w:ascii="Times New Roman"/>
          <w:b w:val="false"/>
          <w:i w:val="false"/>
          <w:color w:val="000000"/>
          <w:sz w:val="28"/>
        </w:rPr>
        <w:t>
      Учаскелік комиссия Әлеуметтік көмек көрсету, оның мөлшерлерін</w:t>
      </w:r>
      <w:r>
        <w:br/>
      </w:r>
      <w:r>
        <w:rPr>
          <w:rFonts w:ascii="Times New Roman"/>
          <w:b w:val="false"/>
          <w:i w:val="false"/>
          <w:color w:val="000000"/>
          <w:sz w:val="28"/>
        </w:rPr>
        <w:t>белгілеу және мұқтаж азаматтардың жекелеген санаттарының тізбесін</w:t>
      </w:r>
      <w:r>
        <w:br/>
      </w:r>
      <w:r>
        <w:rPr>
          <w:rFonts w:ascii="Times New Roman"/>
          <w:b w:val="false"/>
          <w:i w:val="false"/>
          <w:color w:val="000000"/>
          <w:sz w:val="28"/>
        </w:rPr>
        <w:t>айқындау қағидаларына сәйкес өмірлік қиын жағдайдың туындауына</w:t>
      </w:r>
      <w:r>
        <w:br/>
      </w:r>
      <w:r>
        <w:rPr>
          <w:rFonts w:ascii="Times New Roman"/>
          <w:b w:val="false"/>
          <w:i w:val="false"/>
          <w:color w:val="000000"/>
          <w:sz w:val="28"/>
        </w:rPr>
        <w:t>байланысты әлеуметтік көмек алуға өтініш берген адамның (отбасының)</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xml:space="preserve">
      </w:t>
      </w:r>
      <w:r>
        <w:br/>
      </w:r>
      <w:r>
        <w:rPr>
          <w:rFonts w:ascii="Times New Roman"/>
          <w:b w:val="false"/>
          <w:i w:val="false"/>
          <w:color w:val="000000"/>
          <w:sz w:val="28"/>
        </w:rPr>
        <w:t>өтінішін және оған қоса берілген құжаттарды қарап, ұсынылған құжаттар</w:t>
      </w:r>
      <w:r>
        <w:br/>
      </w:r>
      <w:r>
        <w:rPr>
          <w:rFonts w:ascii="Times New Roman"/>
          <w:b w:val="false"/>
          <w:i w:val="false"/>
          <w:color w:val="000000"/>
          <w:sz w:val="28"/>
        </w:rPr>
        <w:t>және өтініш берушінің (отбасының) материалдық жағдайын тексеру</w:t>
      </w:r>
      <w:r>
        <w:br/>
      </w:r>
      <w:r>
        <w:rPr>
          <w:rFonts w:ascii="Times New Roman"/>
          <w:b w:val="false"/>
          <w:i w:val="false"/>
          <w:color w:val="000000"/>
          <w:sz w:val="28"/>
        </w:rPr>
        <w:t>нәтижелерінің негізінде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w:t>
      </w:r>
      <w:r>
        <w:br/>
      </w:r>
      <w:r>
        <w:rPr>
          <w:rFonts w:ascii="Times New Roman"/>
          <w:b w:val="false"/>
          <w:i w:val="false"/>
          <w:color w:val="000000"/>
          <w:sz w:val="28"/>
        </w:rPr>
        <w:t>әлеуметтік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xml:space="preserve"> Комиссия мүшелері: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Қорытынды</w:t>
      </w:r>
      <w:r>
        <w:br/>
      </w:r>
      <w:r>
        <w:rPr>
          <w:rFonts w:ascii="Times New Roman"/>
          <w:b w:val="false"/>
          <w:i w:val="false"/>
          <w:color w:val="000000"/>
          <w:sz w:val="28"/>
        </w:rPr>
        <w:t xml:space="preserve"> қоса берілген құжаттармен ___ данада</w:t>
      </w:r>
      <w:r>
        <w:br/>
      </w:r>
      <w:r>
        <w:rPr>
          <w:rFonts w:ascii="Times New Roman"/>
          <w:b w:val="false"/>
          <w:i w:val="false"/>
          <w:color w:val="000000"/>
          <w:sz w:val="28"/>
        </w:rPr>
        <w:t xml:space="preserve"> 20__ ж. "___" ___________ қабылданды</w:t>
      </w:r>
      <w:r>
        <w:br/>
      </w:r>
      <w:r>
        <w:rPr>
          <w:rFonts w:ascii="Times New Roman"/>
          <w:b w:val="false"/>
          <w:i w:val="false"/>
          <w:color w:val="000000"/>
          <w:sz w:val="28"/>
        </w:rPr>
        <w:t xml:space="preserve"> Құжаттарды қабылдаған кент, ауыл, ауылдық округ әкімінің немесе</w:t>
      </w:r>
      <w:r>
        <w:br/>
      </w:r>
      <w:r>
        <w:rPr>
          <w:rFonts w:ascii="Times New Roman"/>
          <w:b w:val="false"/>
          <w:i w:val="false"/>
          <w:color w:val="000000"/>
          <w:sz w:val="28"/>
        </w:rPr>
        <w:t xml:space="preserve"> уәкілетті орган қызметкерінің Т.А.Ә., лауазымы,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ШАК тағайындау бойынша отбасының белсенділігін арттырудың</w:t>
      </w:r>
      <w:r>
        <w:br/>
      </w:r>
      <w:r>
        <w:rPr>
          <w:rFonts w:ascii="Times New Roman"/>
          <w:b/>
          <w:i w:val="false"/>
          <w:color w:val="000000"/>
        </w:rPr>
        <w:t>әлеуметтік келісімшартын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573"/>
        <w:gridCol w:w="3997"/>
        <w:gridCol w:w="967"/>
        <w:gridCol w:w="968"/>
        <w:gridCol w:w="2180"/>
        <w:gridCol w:w="969"/>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