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0c5c" w14:textId="a2b0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Түркістан қалалық мәслихатының 2015 жылғы 22 желтоқсандағы № 51/279-V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2016 жылғы 11 шілдедегі № 6/26-VI шешiмi. Оңтүстiк Қазақстан облысының Әдiлет департаментiнде 2016 жылғы 19 шілдеде № 3798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2015 жылғы 22 желтоқсандағы № 51/279-V "2016-2018 жылдарға арналған қалалық бюджет туралы" (Нормативтік құқықтық актілерді мемлекеттік тіркеу тізілімінде 3493 нөмірімен тіркелген, 2015 жылғы 8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Түркістан қаласының 2016-2018 жылдарға арналған қалалық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25 974 525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1 982 029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26 694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85 504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түсiмі – 23 880 298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26 063 835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18 615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- 21 495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21 495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- 86 430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86 430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67 973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6/26-VІ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7"/>
        <w:gridCol w:w="1087"/>
        <w:gridCol w:w="1087"/>
        <w:gridCol w:w="590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Санаты            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26 063 835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жағдайдардың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16 361 994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басқа да әлеуметтік төлемдерді,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1 135 335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дамтыу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 құрылыс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Санаты   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6/26-VІ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"/>
        <w:gridCol w:w="495"/>
        <w:gridCol w:w="1202"/>
        <w:gridCol w:w="1202"/>
        <w:gridCol w:w="5227"/>
        <w:gridCol w:w="33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қорғашаған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