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b1a8" w14:textId="4b4b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 жолаушылар мен багажды қалалық қатынаста автомобильмен тұрақты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2016 жылғы 27 желтоқсандағы № 1778 қаулысы. Оңтүстік Қазақстан облысының Әділет департаментінде 2016 жылғы 29 желтоқсанда № 3941 болып тіркелді. Күші жойылды - Түркістан облысы Түркiстан қаласы әкiмдiгiнiң 2019 жылғы 26 желтоқсандағы № 1894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Түркiстан қаласы әкiмдiгiнiң 26.12.2019 № 1894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Түркістан қаласында барлық маршруттар үшін жолаушылар мен багажды қалалық қатынаста автомобильмен тұрақты тасымалдаудың бірыңғай тарифі 2017 жылдың 1 қаңтарынан бастап 50 теңге көлемде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Д.Тәңірбергеновке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күннен бастап қолданысқа енгізілсін.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хатшысы Ғ.Сәрсенбаев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23 " желтоқсан 2016 жыл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