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60f3" w14:textId="3fe6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 бюджеті туралы" Бәйдібек аудандық мәслихатының 2015 жылғы 22 желтоқсандағы № 44/239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2016 жылғы 26 ақпандағы № 48/265 шешімі. Оңтүстік Қазақстан облысының Әділет департаментінде 2016 жылғы 2 наурызда № 3610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Бәйдібек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Бәйдібек аудандық мәслихатының 2015 жылғы 22 желтоқсандағы № 44/239 "2016-2018 жылдарға арналған аудан бюджеті туралы" (Нормативтік құқықтық актілерді мемлекеттік тіркеу тізілімінде № 3512 тіркелген, 2016 жылғы 13 қаңтардағы "Шаян"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"1.Бәйдібек ауданының 2016-2018 жылдарға арналған аудандық бюджеті тиісінше 1, 2 және 3 қосымшаларға сәйкес, оның ішінде 2016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- 7 720 599 мың тенге,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- 377 207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- 4 482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- 33 893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- 7 305 017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- 7 744 644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таза бюджеттік кредиттеу – 23 756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47 722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23 966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активтерімен операциялар бойынша сальдо – 0,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 – -47 801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тапшылығын қаржыландыру – 47 801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 түсімі – 47 722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қарыздарды өтеу – 23 966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 қаражатының пайдаланылатын қалдықтары – 24 045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Аудандық бюджетте аудан әкімдігінің 2016 жылға арналған резерві 4 200 мың теңге сомасында бекітілсін.".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48/265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154"/>
        <w:gridCol w:w="674"/>
        <w:gridCol w:w="5748"/>
        <w:gridCol w:w="4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7 720 599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7 305 017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8"/>
        <w:gridCol w:w="2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257075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Өрлеу жобасы бойынша келісілген қаржылай көмекті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жерге және шаруашылық жағынан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48/265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44/239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2016-2018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472"/>
        <w:gridCol w:w="2089"/>
        <w:gridCol w:w="2089"/>
        <w:gridCol w:w="5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елді-мекендерді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48/265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44/239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бюджеттен қаржыландырылатын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839"/>
        <w:gridCol w:w="2037"/>
        <w:gridCol w:w="2037"/>
        <w:gridCol w:w="5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Ағыбет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Боралдай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Борлысай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Көктерек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Мыңбұлақ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Шаян ауыл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