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7a2e" w14:textId="dd77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жылы қоғамдық жұмыстарды жергілікті бюджет қаражаты есебінен ұйымдастыру және оның көлемі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Бәйдiбек ауданы әкiмдiгiнiң 2016 жылғы 5 наурыздағы № 48 қаулысы. Оңтүстiк Қазақстан облысының Әдiлет департаментiнде 2016 жылғы 17 наурызда № 3645 болып тiркелдi. Күші жойылды - Оңтүстік Қазақстан облысы Бәйдібек ауданы әкімдігінің 2016 жылғы 24 мамырдағы № 214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Оңтүстік Қазақстан облысы Бәйдібек ауданы әкімдігінің 24.05.2016 № 214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 бабына,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жылы ақылы қоғамдық жұмыстар жүргiзiлетiн ұйымдардың тiзбесi, қоғамдық жұмыстардың түрлерi, көлемi және оларды қаржыландырудың көздерi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күрделілігіне байланысты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Ақы төленетін қоғамдық жұмыстарға қатысатын жұмыссыздарға еңбек заңнамасы, зейнетақымен қамсыздандыру және сақтандыру туралы заңнама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"Бәйдібек аудандық жұмыспен қамту және әлеуметтік бағдарламалар бөлімі"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Қазақстан Республикасының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Бәйдібек ауданының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осы қаулыны Бәйдібек ауданы әкімдігінің интернет-ресурсына орналастыруын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аудан әкімінің орынбасары Н.Айтбековке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Б.Көшербай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қаулысымен бекітілген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ақылы қоғамдық жұмыстар жүргізелетін ұйымдардың тізбесі, қоғамдық жұмыстардың түрлері, көлемі және оларды қаржыландыру көздері.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872"/>
        <w:gridCol w:w="1603"/>
        <w:gridCol w:w="1607"/>
        <w:gridCol w:w="660"/>
        <w:gridCol w:w="898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жұмысқа қатысушы 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 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 әкімдігінің ауылдық округі әкімінің аппараты мемлекеттік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сақтауға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 әкімдігінің ауылдық округі әкімінің аппараттары, Бәйдібек ауданы әкімдігінің "Бәйдібек аудандық тұрғын үй коммуналдық шаруашылық, жолаушылар көлігі және автомобиль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көріктендіруге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 әкімдігінің ауылдық округі әкімінің аппараттары, Бәйдібек ауданы әкімдігінің "Бәйдібек аудандық тұрғын үй коммуналдық шаруашылық, жолаушылар көлігі және автомобиль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көгалдандыру және ағаш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 әкімдігінің ауылдық округі әкімінің аппараты мемлекеттік мекемелері, Бәйдібек ауданы әкімдігінің "Бәйдібек аудандық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жұмыстарды ұйымдастыруға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