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d9090" w14:textId="33d90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"2016-2018 жылдарға арналған аудан бюджеті туралы" Бәйдібек аудандық мәслихатының 2015 жылғы 22 желтоқсандағы № 44/239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Бәйдібек аудандық мәслихатының 2016 жылғы 24 мамырдағы № 4/24 шешімі. Оңтүстік Қазақстан облысының Әділет департаментінде 2016 жылғы 7 маусымда № 3756 болып тіркелді. 2017 жылдың 1 қаңтарына дейін қолданыста болды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тармағына,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1-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Бәйдібек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Бәйдібек аудандық мәслихатының 2015 жылғы 22 желтоқсандағы № 44/239 "2016-2018 жылдарға арналған аудан бюджеті туралы" (Нормативтік құқықтық актілерді мемлекеттік тіркеу тізілімінде № 3512 тіркелген, 2016 жылғы 13 қаңтардағы "Шаян"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"1. Бәйдібек ауданының 2016-2018 жылдарға арналған аудандық бюджеті тиісінше 1, 2 және 3 қосымшаларға сәйкес, оның ішінде 2016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кірістер – 8 225 528 мың тенге,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түсімдер – 401 100 мың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емес түсімдер – 23 419 мың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негізгі капиталды сатудан түсетін түсімдер – 216 825 мың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трансферттер түсімі - 7 584 184 мың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шығындар – 8 249 573 мың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таза бюджеттік кредиттеу – 23 756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 – 47 722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кредиттерді өтеу –23 966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қаржы активтерімен операциялар бойынша сальдо – 0,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қаржы активтерін сатып алу- 0;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мемлекеттің қаржы активтерін сатудан түсетін түсімдер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 тапшылығы – -47 801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 тапшылығын қаржыландыру –47 801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қарыздар түсімі – 47 722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қарыздарды өтеу – 24 045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 қаражатының пайдаланылатын қалдықтары – 24 124 мың теңге.".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</w:t>
      </w:r>
      <w:r>
        <w:rPr>
          <w:rFonts w:ascii="Times New Roman"/>
          <w:b w:val="false"/>
          <w:i w:val="false"/>
          <w:color w:val="000000"/>
          <w:sz w:val="28"/>
        </w:rPr>
        <w:t>шешімнің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2016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сессиясының төрағасы: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Омарбеков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хатшысы: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Нахипбеков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24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4/24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44/239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аудан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1154"/>
        <w:gridCol w:w="674"/>
        <w:gridCol w:w="5748"/>
        <w:gridCol w:w="4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8 225 528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Салықтық түсімдер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салық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7584184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7584184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7584184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2"/>
        <w:gridCol w:w="872"/>
        <w:gridCol w:w="1238"/>
        <w:gridCol w:w="1238"/>
        <w:gridCol w:w="5383"/>
        <w:gridCol w:w="26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8249573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Әлеуметтік, табиғи және техногендік сипаттағы төтенше жағдайларды жою үшін жергілікті атқарушы органның резерві есебінен іс-шаралар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5137369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4399775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4144915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4030277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(аудандық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Cпорт объектілерін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 тасымалдау жүйесін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органы резервінің қаражаты есебінен соттардың шешімдері бойынша жергілікті атқарушы органдардың міндеттемелерін орындау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жерге және шаруашылық жағынан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91197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активтерін сатып 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Мемлекеттің қаржы активтерін сатудан түсетін түсімдер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-47801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47801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 пайдаланылмаған бюджеттік кредиттерді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24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4/24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44/239 шешіміне 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аудандық бюджеттен қаржыландырылатын ауылдық округтердің бюджеттік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5"/>
        <w:gridCol w:w="839"/>
        <w:gridCol w:w="2037"/>
        <w:gridCol w:w="2037"/>
        <w:gridCol w:w="595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Алғабас ауыл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Ағыбет ауыл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Алмалы ауыл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Ақбастау ауыл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Боралдай ауыл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Борлысай ауыл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Бөген ауыл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ауыл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Көктерек ауыл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Мыңбұлақ ауыл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Шаян ауыл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