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53b" w14:textId="139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аумағындағы көшпелi сауданы жүзеге асыру үшiн арнайы орындарды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16 қарашадағы № 370 қаулысы. Оңтүстiк Қазақстан облысының Әдiлет департаментiнде 2016 жылғы 30 қарашада № 3890 болып тiркелдi. Күші жойылды - Оңтүстiк Қазақстан облысы Бәйдiбек ауданы әкiмдiгiнiң 2017 жылғы 30 маусымдағы № 205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Бәйдібек ауданы әкімдігінің 30.06.2017 № 205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қызметiн реттеу туралы" Қазақстан Республикасының 2004 жылғы 12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"Iшкi сауда қағидаларын бекiту туралы" Қазақстан Республикасы Ұлттық экономика министрiнiң мiндетiн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11148 болып тiркелген) сәйкес, Бәйдібек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ауданының аумағында көшпелi сауданы жүзеге асыру үшiн арнайы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И.Түймебаевқа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ауданының аумағында көшпелi сауданы жүзеге асыру үшiн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396"/>
        <w:gridCol w:w="8738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елді мекені, Рысқұлов көшесінің бойындағы Есіркеп Батыр мектебінің жаны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елді мекені, Оспанов көшесі ескі дүкенінің жаны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елді мекені, С.Әбдіжаппаров көшесі почта ғимараты жанындағы алаң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елді мекені, "Жарықбас" клуб ғимараты жанындағы алаң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елді мекені, Ә.Қасымбеков көшесінің бойы "Үшкен-ата" дүкенінің жаны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елді мекені, Н.Тойжанов көшесінің бойы мектептің жаны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елді мекені, Шаян ауылына баратын тас жол шығыс жағы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мекені, Айнақожа көшесі жергілікті полиция ғимаратының алды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елді мекені, Қостөбе көшесі, Мәдениет үйі ғимаратының жаны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елді мекені, А.Ералиев көшесінің ескі жем шөп қойма орны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"Ауыл құрылыс" ЖШС-нің алды, Шаян-Шымкент тас жолы бойындағы мал базарының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