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1f2c" w14:textId="db91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дейiнгi тәрбие мен оқытуға мемлекеттiк бiлiм беру тапсырысын, жан басына шаққандағы қаржыландыру және ата-ананың ақы төлеу мөлшерiн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Бәйдiбек ауданы әкiмдiгiнiң 2016 жылғы 16 қарашадағы № 372 қаулысы. Оңтүстiк Қазақстан облысының Әдiлет департаментiнде 2016 жылғы 7 желтоқсанда № 3905 болып тiркелдi. Күші жойылды - Оңтүстiк Қазақстан облысы Бәйдiбек ауданы әкiмдiгiнiң 2017 жылғы 2 мамырдағы № 171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Бәйдібек ауданы әкімдігінің 02.05.2017 № 171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жергiлiктi мемлекеттiк басқару және өзiн-өзi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Республикасының 2007 жылғы 27 шiлдедегi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Бәйдібек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дейiнгi тәрбие мен оқытуға мемлекеттiк бiлiм беру тапсырысы, жан басына шаққандағы қаржыландыру және ата-ананың ақы төлеу мөлшерi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Н.Айтбековке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күнiнен кейiн күнтiзбелiк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мекемелердегі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шаққандағы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кететін орташа шығыс,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 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332"/>
        <w:gridCol w:w="6502"/>
      </w:tblGrid>
      <w:tr>
        <w:trPr>
          <w:trHeight w:val="3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тамағына шығыны, 3 жасқа дейін, теңге (көп емес)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тамағына шығыны, 3 жастан 7 жасқа дейін,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330,79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 1 күнге бір балаға жас ерекшелігіне қарай кететін шығын. Нақты жұмыс күніне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