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3b10" w14:textId="f013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субсидияланатын басым ауыл шаруашылығы дақылдарының әрбір түрі бойынша субсидия алушылардың тізіміне қосуға өтінім беру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Бәйдiбек ауданы әкiмдiгiнiң 2016 жылғы 28 қарашадағы № 385 қаулысы. Оңтүстiк Қазақстан облысының Әдiлет департаментiнде 2016 жылғы 13 желтоқсанда № 3917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2016 жылға субсидияланатын басым ауыл шаруашылығы дақылдарының әрбір түрі бойынша субсидия алушылардың тізіміне қосуға өтінім беру мерзімдерін айқындау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шаруашылығы министрінің міндетін атқарушының 2015 жылғы 27 ақпандағы № 4-3/177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11094 тіркелген), Бәйдібек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субсидияланатын басым ауыл шаруашылығы дақылдарының әрбір түрi бойынша басым дақылдар өндiрудi субсидиялау арқылы өсiмдiк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И.Қ.Түймебаевқа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 және 2016 жылдың 14 қазанынан туындаған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Б.Танагузов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әкімдігінің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 2016 жылғы №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субсидияланатын басым ауыл шаруашылығы дақылдарының әрбір түрi бойынша басым дақылдар өндiрудi субсидиялау арқылы өсiмдiк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3510"/>
        <w:gridCol w:w="7662"/>
      </w:tblGrid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қабылдау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14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(мақсары, күнбағыс)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14 қазанынан 30 3.қарашасына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14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14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14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үлгідегі тамшылатып суғару әдісін қолдана отырып өсірген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14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жылы егілген жем шөптік көп жылдық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14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14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