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68c0" w14:textId="b356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2015 жылғы 22 желтоқсандағы № 49/343-V "2016-2018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Қазығұрт аудандық мәслихатының 2016 жылғы 23 қарашадағы № 10/52-IV шешiмi. Оңтүстiк Қазақстан облысының Әдiлет департаментiнде 2016 жылғы 24 қарашада № 3885 болып тiркелдi.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Қазығұрт аудандық мәслихаттың 2015 жылғы 22 желтоқсандағы № 49/343-V "2016-2018 жылдарға арналған аудандық бюджет туралы" (Нормативтік құқықтық актілерді мемлекеттік тіркеу тізілімінде № 3515 тіркелген, 2016 жылы 22 қаңтардағы "Қазығұрт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Қазығұрт ауданының 2016-2018 жылдарға арналған аудандық бюджеті 1 қосымшаға сәйкес, оның ішінде 2016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кiрiстер – 15 421 930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түсiмдер – 848 886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түсiмдер – 16 306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18 087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түсiмi – 14 538 651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16 006 901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55 755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бюджттік кредиттер – 69 993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14 238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14 158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14 158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-654 884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бюджет тапшылығын қаржыландыру (профицитін пайдалану) – 654 884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69 993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14 823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599 714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49/343-V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891"/>
        <w:gridCol w:w="521"/>
        <w:gridCol w:w="6866"/>
        <w:gridCol w:w="35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14 538 651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14 538 651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14 538 651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811"/>
        <w:gridCol w:w="1150"/>
        <w:gridCol w:w="1150"/>
        <w:gridCol w:w="5194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16 006 901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арнайы резерві есебінен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11 906 047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10 674 840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7 161 396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7 124 779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4.Қаржы активтерімен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-654 884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49/343-V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461"/>
        <w:gridCol w:w="1120"/>
        <w:gridCol w:w="1120"/>
        <w:gridCol w:w="3273"/>
        <w:gridCol w:w="1945"/>
        <w:gridCol w:w="296"/>
        <w:gridCol w:w="296"/>
        <w:gridCol w:w="296"/>
        <w:gridCol w:w="296"/>
        <w:gridCol w:w="130"/>
        <w:gridCol w:w="2278"/>
      </w:tblGrid>
      <w:tr>
        <w:trPr/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сыныптама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 округінің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Шарапхана ауыл округінің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Алтынтөбе ауыл округінің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Қарабау ауыл округінің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Сабыр Рақымов ауыл округінің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Қарақозы Абдалиев ауыл округінің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Қызылқия ауыл округінің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ауыл округінің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Шарбұлақ ауыл округінің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Жаңабазар ауыл округінің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Тұрбат ауыл округінің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Қақпақ ауыл округінің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Жігерген ауыл округінің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"23"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49/343-V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жергілікті өзін-өзі басқару функцияларын іске асыру үшін жергілікті өзін-өзі басқару органдарына берілетін ағымдағы нысаналы трансферттердің бөлінуі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8"/>
        <w:gridCol w:w="2526"/>
        <w:gridCol w:w="7256"/>
      </w:tblGrid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Қазығұрт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Шарапхана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Алтынтөбе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Қарабау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Сабыр Рақымов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Қарақозы Абдалиев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Қызылқия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Шанақ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Шарбұлақ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Жаңабазар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Тұрбат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Қақпақ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Жігерген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