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8ed0" w14:textId="bed8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2016 жылғы 26 желтоқсандағы № 302 қаулысы. Оңтүстiк Қазақстан облысының Әдiлет департаментiнде 2017 жылғы 27 қаңтарда № 3960 болып тiркелдi. Күшi жойылды - Оңтүстiк Қазақстан облысы Қазығұрт ауданы әкiмдiгiнiң 2017 жылғы 3 қарашадағы № 383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Қазығұрт ауданы әкiмдiгiнiң 03.11.2017 № 383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күнтізбелік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11148 тіркелген),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Ғ.Ә. Төлеповке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671"/>
        <w:gridCol w:w="10588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атауы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елді мекені, Қонаев көшесі, Болашақ ықшам ауданының қарама-қарсы алаңы № 5 жасыл аймақ жаны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Шанақ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елді мекені, М.Өтенов көшесінің бойы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 елді мекені, Қазына көшесі "Тілеген" базарының алды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Қарабау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елді мекені, Бәйдібек көшесі № 1, "Қарабау ЭТШ" жауапкершілігі шектеулі серіктестігінің жаны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Шарбұлақ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елді мекені, Т.Батырбеков көшесі, "Шарбұлақ" тойханасының қарама-қарсы алаңы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 елді мекені, А.Қосанбаев көшесі, "Сенбі" базарының қарама-қарсы алаңы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 Рақымов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 елді мекені, А.Құралов көшесі, "Өмірбай ата" сауда орталығының жаны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Тұрбат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елді мекені, Бейбітшілік көшесі, "Тұрбат" орталық базарына қарма-қарсы дүкендер алды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Қызылқия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елді мекені, Д.Болыс көшесі № 87 а, "Nomad Group RBC" жауапкершілігі шектеулі серіктестігі ғимаратының алды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елді мекені, "Қақпақ-Қазығұрт" автомобиль жолының бойы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Жаңабазар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елді мекені, Р.Абдрайымұлы көшесі, Т.Оспанов көшесіне қарама-қарсы алаңы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Жігерген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 елді мекені, Айнатас көшесі, "Жұма" базарының алды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Қарақозы Әбдәлиев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елді мекені, Жібек жолы көшесі, "Шерім ата" азық-түлік дүкенінің жаны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