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e485" w14:textId="954e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Қазығұрт ауылдық округі әкімінің 2016 жылғы 8 қаңтардағы № 1 шешімі. Оңтүстік Қазақстан облысының Әділет департаментінде 2016 жылғы 27 қаңтарда № 3559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14)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халық пікірін ескере отырып және Оңтүстік Қазақстан облысы ономастика комиссиясының 2015 жылғы 4 желтоқсандағы қорытындысы негізінде ауыл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ауыл округі, Қазығұрт ауылы, Болашақ мөлтек ауданында орналасқан атауы жоқ көшеге Байтуров Тойлыбай Күренбайұлы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Ф.Зулпыхаров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