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e94f" w14:textId="01ae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Мақтаарал аудандық мәслихатының 2015 жылғы 23 желтоқсандағы № 52-328-V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2016 жылғы 19 қаңтардағы № 53-346-V шешімі. Оңтүстік Қазақстан облысының Әділет департаментінде 2016 жылғы 21 қаңтарда № 3540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15 қаңтардағы № 46/382-V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3530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Мақтаарал аудандық мәслихатының 2015 жылғы 23 желтоқсандағы № 52-328-V "2016-2018 жылдарға арналған аудандық бюджет туралы" (Нормативтік құқықтық актілерді мемлекеттік тіркеу тізілімінде № 3485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Мақтаарал ауданының 2016-2018 жылдарға арналған аудандық бюджеті 1, 2 және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29908915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1605047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34474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28259394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29909566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307500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381780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74280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-308151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308151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381780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73629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Е.Жұмаділов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О.Дәндібаев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қаңтардағы № 53-346-V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№ 52-328-V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110"/>
        <w:gridCol w:w="649"/>
        <w:gridCol w:w="2729"/>
        <w:gridCol w:w="2802"/>
        <w:gridCol w:w="43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29 908 915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52"/>
        <w:gridCol w:w="1153"/>
        <w:gridCol w:w="5181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29 909 566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24 097 208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15 834 329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қаңтардағы № 53-346-V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№ 52-328-V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трансферттердің аудандық маңызы бар қалалар, ауылдар, кенттер, ауылдық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3339"/>
        <w:gridCol w:w="620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А.Қалыбеков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Асықата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Ш.Ділдабеков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Ж.Ералиев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Мырзакент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жол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Ж.Нұрлыбаев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Атакент кенті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