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9be26" w14:textId="eb9be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2016 жылы қоғамдық жұмыстарды жергілікті бюджет қаражаты есебінен ұйымдастыру және оның көлемі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Мақтаарал ауданы әкімдігінің 2016 жылғы 12 қаңтардағы № 7 қаулысы. Оңтүстік Қазақстан облысының Әділет департаментінде 2016 жылғы 1 ақпанда № 3563 болып тіркелді. Күшi жойылды - Оңтүстiк Қазақстан облысы Мақтаарал ауданы әкiмдiгiнiң 2016 жылғы 20 мамырдағы № 460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Күшi жойылды - Оңтүстiк Қазақстан облысы Мақтаарал ауданы әкiмдiгiнiң 20.05.2016 № 460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Қазақстан Республикасының 2001 жылғы 23 қаңтардағы Заңының 31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Қазақстан Республикасының 2001 жылғы 23 қаңтардағы Заңының 7 бабының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жөніндегі шаралар туралы" Қазақстан Республикасы Үкіметінің 2001 жылғы 19 маусымдағы № 836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Мақтарал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2016 жылы ақылы қоғамдық жұмыстар жүргiзiлетiн ұйымдардың тiзбесi, қоғамдық жұмыстардың түрлерi, көлемi және оларды қаржыландырудың көздерi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бекiтiлсін.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Қоғамдық жұмыстарға қатысатын жұмыссыздарға еңбекақы төлеу еңбек шартының негізінде Қазақстан Республикасының заңнамасына сәйкес реттеледі және орындалатын жұмыстың санына, сапасына және күрделілігіне байланысты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Ақы төленетін қоғамдық жұмыстарға қатысатын жұмыссыздарға еңбек заңнамасы, зейнетақымен қамсыздандыру және сақтандыру туралы заңнама қолданылады.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"Мақтарал ауданы әкімінің аппараты" мемлекеттік мекемесі Қазақстан Республикасының заңнамалық актілерінде белгіленген тәртіпте: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Қазақстан Республикасының әділет органдарында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осы қаулыны Мақтарал ауданының аумағында таратылатын мерзімді баспа басылымдарында және "Әділет" ақпараттық-құқықтық жүйесінде ресми жариялануын;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осы қаулыны Мақтарал ауданы әкімдігінің интернет-ресурсына орналастыруын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Осы қаулының орындалуын бақылау аудан әкімінің орынбасары М.С.Абуовқа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Осы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Ж.Қ.Бейсенбаев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Мақтарал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қаңтар 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жылы ақылы қоғамдық жұмыстар жүргізілетін ұйымдардың тізбесі, қоғамдық жұмыстардың түрлері, көлемі және оларды қаржыландырудың көздері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5"/>
        <w:gridCol w:w="2959"/>
        <w:gridCol w:w="5987"/>
        <w:gridCol w:w="1044"/>
        <w:gridCol w:w="1456"/>
        <w:gridCol w:w="359"/>
      </w:tblGrid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Ұйымдардың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Қала, кенттер және ауылдық округтері әкімдерінің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Көркейту, көгаландыру, аймақтарды тазалау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Жастардың арасында салауатты өмір салтын насихаттау жұмысын ұйымдастыру, кәмілетке толмағандардың арасында құқықты бұзұды алдын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("Сақшы" және "Тәртіп")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Қала, кенттер және ауылдық округтері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"Мақтарал ауданының жұмыспен қамту және әлеуметтік бағдарламалар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рәсімдеуге көмектесу, құжаттарды көбейту және тарату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"Мақтарал ауданының жұмыспен қамту және әлеуметтік бағдарламалар бөлімінің "Мақтарал аудандық халықты жұмыспен қамту орталығы"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"Жұмыспен қамту 2020 жол картасы бағдарламасы аясында "Өрлеу" пилоттық жобасы іске асырылуына байланысты қала, кенттер және ауылдық округтердегі отбасыларды аралап, түсіндірме жұмыстарын жүргізу және тұрғындардың құжаттарын рәсімдеуге 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Ескертпе: қоғамдық жұмыстардың нақты жағдайлары жұмыс берушімен және қоғамдық жұмысқа қатысатын азаматтың арасында жасалатын еңбек шартында көзделеді.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