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6696e" w14:textId="6e669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Жиналыстар, митингілер, шерулер, пикеттер және демонстрациялар өткізу тәртібін қосымша реттеу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Мақтаарал аудандық мәслихатының 2016 жылғы 10 наурыздағы № 57-361-V шешімі. Оңтүстік Қазақстан облысының Әділет департаментінде 2016 жылғы 16 наурызда № 3635 болып тіркелді. Күші жойылды - Оңтүстiк Қазақстан облысы Мақтарал аудандық мәслихатының 2018 жылғы 19 маусымдағы № 32-225-VI шешiмiмен</w:t>
      </w:r>
    </w:p>
    <w:p>
      <w:pPr>
        <w:spacing w:after="0"/>
        <w:ind w:left="0"/>
        <w:jc w:val="both"/>
      </w:pPr>
      <w:r>
        <w:rPr>
          <w:rFonts w:ascii="Times New Roman"/>
          <w:b w:val="false"/>
          <w:i w:val="false"/>
          <w:color w:val="ff0000"/>
          <w:sz w:val="28"/>
        </w:rPr>
        <w:t xml:space="preserve">
      Ескерту. Күші жойылды - Оңтүстiк Қазақстан облысы Мақтаарал аудандық мәслихатының 19.06.2018 № 32-225-VI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Республикасында бейбіт жиналыстар, митингілер, шерулер, пикеттер және демонстрациялар ұйымдастыру мен өткізудің тәртібі туралы" Қазақстан Республикасының 1995 жылғы 17 наурыздағы Заңының </w:t>
      </w:r>
      <w:r>
        <w:rPr>
          <w:rFonts w:ascii="Times New Roman"/>
          <w:b w:val="false"/>
          <w:i w:val="false"/>
          <w:color w:val="000000"/>
          <w:sz w:val="28"/>
        </w:rPr>
        <w:t>10 бабына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Мақтаарал ауданында жиналыстар, митингілер, шерулер, пикеттер және демонстрациялар өткізу тәртібі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Осы шешім оның алғашқы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Е.Жұмаділов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О.Дәндібаев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 мәслихаттың</w:t>
            </w:r>
            <w:r>
              <w:br/>
            </w:r>
            <w:r>
              <w:rPr>
                <w:rFonts w:ascii="Times New Roman"/>
                <w:b w:val="false"/>
                <w:i w:val="false"/>
                <w:color w:val="000000"/>
                <w:sz w:val="20"/>
              </w:rPr>
              <w:t>10 наурыз 2016 жылғы № 57-361-V</w:t>
            </w:r>
            <w:r>
              <w:br/>
            </w:r>
            <w:r>
              <w:rPr>
                <w:rFonts w:ascii="Times New Roman"/>
                <w:b w:val="false"/>
                <w:i w:val="false"/>
                <w:color w:val="000000"/>
                <w:sz w:val="20"/>
              </w:rPr>
              <w:t xml:space="preserve">шешімімен бекітілген </w:t>
            </w:r>
          </w:p>
        </w:tc>
      </w:tr>
    </w:tbl>
    <w:bookmarkStart w:name="z5" w:id="3"/>
    <w:p>
      <w:pPr>
        <w:spacing w:after="0"/>
        <w:ind w:left="0"/>
        <w:jc w:val="left"/>
      </w:pPr>
      <w:r>
        <w:rPr>
          <w:rFonts w:ascii="Times New Roman"/>
          <w:b/>
          <w:i w:val="false"/>
          <w:color w:val="000000"/>
        </w:rPr>
        <w:t xml:space="preserve"> Мақтаарал ауданында жиналыстар, митингілер, шерулер, пикеттер және демонстрациялар өткізу тәртібі</w:t>
      </w:r>
    </w:p>
    <w:bookmarkEnd w:id="3"/>
    <w:bookmarkStart w:name="z6" w:id="4"/>
    <w:p>
      <w:pPr>
        <w:spacing w:after="0"/>
        <w:ind w:left="0"/>
        <w:jc w:val="left"/>
      </w:pPr>
      <w:r>
        <w:rPr>
          <w:rFonts w:ascii="Times New Roman"/>
          <w:b/>
          <w:i w:val="false"/>
          <w:color w:val="000000"/>
        </w:rPr>
        <w:t xml:space="preserve"> 1. Жалпы ережелер</w:t>
      </w:r>
    </w:p>
    <w:bookmarkEnd w:id="4"/>
    <w:bookmarkStart w:name="z7" w:id="5"/>
    <w:p>
      <w:pPr>
        <w:spacing w:after="0"/>
        <w:ind w:left="0"/>
        <w:jc w:val="both"/>
      </w:pPr>
      <w:r>
        <w:rPr>
          <w:rFonts w:ascii="Times New Roman"/>
          <w:b w:val="false"/>
          <w:i w:val="false"/>
          <w:color w:val="000000"/>
          <w:sz w:val="28"/>
        </w:rPr>
        <w:t xml:space="preserve">
      1. Осы жиналыстар, митингілер, шерулер, пикеттер және демонстрациялар өткізу тәртібі "Қазақстан Республикасында бейбіт жиналыстар, митингілер, шерулер, пикеттер және демонстрациялар ұйымдастыру мен өткізудің тәртібі туралы" Қазақстан Республикасының 1995 жылғы 17 наурыздағы Заңының (одан әрі – </w:t>
      </w:r>
      <w:r>
        <w:rPr>
          <w:rFonts w:ascii="Times New Roman"/>
          <w:b w:val="false"/>
          <w:i w:val="false"/>
          <w:color w:val="000000"/>
          <w:sz w:val="28"/>
        </w:rPr>
        <w:t>Заң</w:t>
      </w:r>
      <w:r>
        <w:rPr>
          <w:rFonts w:ascii="Times New Roman"/>
          <w:b w:val="false"/>
          <w:i w:val="false"/>
          <w:color w:val="000000"/>
          <w:sz w:val="28"/>
        </w:rPr>
        <w:t xml:space="preserve">) </w:t>
      </w:r>
      <w:r>
        <w:rPr>
          <w:rFonts w:ascii="Times New Roman"/>
          <w:b w:val="false"/>
          <w:i w:val="false"/>
          <w:color w:val="000000"/>
          <w:sz w:val="28"/>
        </w:rPr>
        <w:t>10 бабына</w:t>
      </w:r>
      <w:r>
        <w:rPr>
          <w:rFonts w:ascii="Times New Roman"/>
          <w:b w:val="false"/>
          <w:i w:val="false"/>
          <w:color w:val="000000"/>
          <w:sz w:val="28"/>
        </w:rPr>
        <w:t xml:space="preserve"> сәйкес әзірленіп, Мақтаарал ауданында жиналыстар, митингілер, шерулер, пикеттер және демонстрациялар өткізу тәртібін қосымша реттейді.</w:t>
      </w:r>
    </w:p>
    <w:bookmarkEnd w:id="5"/>
    <w:bookmarkStart w:name="z8" w:id="6"/>
    <w:p>
      <w:pPr>
        <w:spacing w:after="0"/>
        <w:ind w:left="0"/>
        <w:jc w:val="both"/>
      </w:pPr>
      <w:r>
        <w:rPr>
          <w:rFonts w:ascii="Times New Roman"/>
          <w:b w:val="false"/>
          <w:i w:val="false"/>
          <w:color w:val="000000"/>
          <w:sz w:val="28"/>
        </w:rPr>
        <w:t>
      2. Заңдарда жиналыстар, митингiлер, шерулер және демонстрациялар деп аталатын қоғамдық, топтық және жеке мүдделер мен қарсылық бiлдiрудiң нысандары ретiнде, сонымен қатар қоғамдық орындарда аштық жариялауды, киiз үйлер, шатырлар, өзге де құрылыстар тұрғызуды және пикет қоюды түсiну керек.</w:t>
      </w:r>
    </w:p>
    <w:bookmarkEnd w:id="6"/>
    <w:bookmarkStart w:name="z9" w:id="7"/>
    <w:p>
      <w:pPr>
        <w:spacing w:after="0"/>
        <w:ind w:left="0"/>
        <w:jc w:val="left"/>
      </w:pPr>
      <w:r>
        <w:rPr>
          <w:rFonts w:ascii="Times New Roman"/>
          <w:b/>
          <w:i w:val="false"/>
          <w:color w:val="000000"/>
        </w:rPr>
        <w:t xml:space="preserve"> 2. Жиналыстар, митингілер, шерулер, пикеттер және демонстрациялар өткізудің тәртібі</w:t>
      </w:r>
    </w:p>
    <w:bookmarkEnd w:id="7"/>
    <w:bookmarkStart w:name="z10" w:id="8"/>
    <w:p>
      <w:pPr>
        <w:spacing w:after="0"/>
        <w:ind w:left="0"/>
        <w:jc w:val="both"/>
      </w:pPr>
      <w:r>
        <w:rPr>
          <w:rFonts w:ascii="Times New Roman"/>
          <w:b w:val="false"/>
          <w:i w:val="false"/>
          <w:color w:val="000000"/>
          <w:sz w:val="28"/>
        </w:rPr>
        <w:t>
      3. Жиналыс, митинг, шеру, пикет немесе демонстрация өткiзу туралы Мақтаарал ауданының әкімдігіне өтiнiш берiледi.</w:t>
      </w:r>
    </w:p>
    <w:bookmarkEnd w:id="8"/>
    <w:bookmarkStart w:name="z11" w:id="9"/>
    <w:p>
      <w:pPr>
        <w:spacing w:after="0"/>
        <w:ind w:left="0"/>
        <w:jc w:val="both"/>
      </w:pPr>
      <w:r>
        <w:rPr>
          <w:rFonts w:ascii="Times New Roman"/>
          <w:b w:val="false"/>
          <w:i w:val="false"/>
          <w:color w:val="000000"/>
          <w:sz w:val="28"/>
        </w:rPr>
        <w:t>
      Жиналыс, митинг, шеру, пикет немесе демонстрация өткiзу туралы өтiнiштердi еңбек ұжымдарының, қоғамдық бiрлестiктердiң немесе Қазақстан Республикасы азаматтарының жекелеген топтарының он сегiз жасқа толған уәкiлдерi бередi.</w:t>
      </w:r>
    </w:p>
    <w:bookmarkEnd w:id="9"/>
    <w:bookmarkStart w:name="z12" w:id="10"/>
    <w:p>
      <w:pPr>
        <w:spacing w:after="0"/>
        <w:ind w:left="0"/>
        <w:jc w:val="both"/>
      </w:pPr>
      <w:r>
        <w:rPr>
          <w:rFonts w:ascii="Times New Roman"/>
          <w:b w:val="false"/>
          <w:i w:val="false"/>
          <w:color w:val="000000"/>
          <w:sz w:val="28"/>
        </w:rPr>
        <w:t>
      4. Жиналыс, митинг, шеру, пикет немесе демонстрация өткiзу туралы өтiнiш оны өткiзудiң белгiленген датасынан кемiнде он күн бұрын жазбаша нысанда берiледi.</w:t>
      </w:r>
    </w:p>
    <w:bookmarkEnd w:id="10"/>
    <w:p>
      <w:pPr>
        <w:spacing w:after="0"/>
        <w:ind w:left="0"/>
        <w:jc w:val="both"/>
      </w:pPr>
      <w:r>
        <w:rPr>
          <w:rFonts w:ascii="Times New Roman"/>
          <w:b w:val="false"/>
          <w:i w:val="false"/>
          <w:color w:val="000000"/>
          <w:sz w:val="28"/>
        </w:rPr>
        <w:t>
      Өтiнiште шараны өткiзу мақсаты, нысаны, өткiзiлетiн жерi немесе қозғалыс маршруттары, оның басталатын және аяқталатын уақыты, қатысушылардың ықтимал саны, уәкiлдердiң (ұйымдастырушылардың) және қоғамдық тәртiптiң сақталуына жауапты адамдардың тегi, аты, әкесiнiң аты, олардың тұратын және жұмыс iстейтiн (оқитын) жерi, өтiнiштiң берiлген датасы көрсетiледi. Өтiнiштiң берiлген мерзiмi оның Мақтаарал ауданының әкімдігінде тiркелген күнiнен бастап есептеледi.</w:t>
      </w:r>
    </w:p>
    <w:bookmarkStart w:name="z13" w:id="11"/>
    <w:p>
      <w:pPr>
        <w:spacing w:after="0"/>
        <w:ind w:left="0"/>
        <w:jc w:val="both"/>
      </w:pPr>
      <w:r>
        <w:rPr>
          <w:rFonts w:ascii="Times New Roman"/>
          <w:b w:val="false"/>
          <w:i w:val="false"/>
          <w:color w:val="000000"/>
          <w:sz w:val="28"/>
        </w:rPr>
        <w:t>
      5. Мақтаарал ауданының әкімдігі өтiнiштi қарайды және өтiнiште көрсетiлген шараның өткiзiлетiн уақытынан кемiнде бес күн бұрын уәкiлдерге (ұйымдастырушыларға) қабылданған шешiм туралы хабарлайды.</w:t>
      </w:r>
    </w:p>
    <w:bookmarkEnd w:id="11"/>
    <w:bookmarkStart w:name="z14" w:id="12"/>
    <w:p>
      <w:pPr>
        <w:spacing w:after="0"/>
        <w:ind w:left="0"/>
        <w:jc w:val="both"/>
      </w:pPr>
      <w:r>
        <w:rPr>
          <w:rFonts w:ascii="Times New Roman"/>
          <w:b w:val="false"/>
          <w:i w:val="false"/>
          <w:color w:val="000000"/>
          <w:sz w:val="28"/>
        </w:rPr>
        <w:t xml:space="preserve">
      6. Жиналыс, митинг, шеру, пикет және демонстрация өткiзу туралы өтiнiш беру кезінде осы тәртіптің </w:t>
      </w:r>
      <w:r>
        <w:rPr>
          <w:rFonts w:ascii="Times New Roman"/>
          <w:b w:val="false"/>
          <w:i w:val="false"/>
          <w:color w:val="000000"/>
          <w:sz w:val="28"/>
        </w:rPr>
        <w:t>4 тармағының</w:t>
      </w:r>
      <w:r>
        <w:rPr>
          <w:rFonts w:ascii="Times New Roman"/>
          <w:b w:val="false"/>
          <w:i w:val="false"/>
          <w:color w:val="000000"/>
          <w:sz w:val="28"/>
        </w:rPr>
        <w:t xml:space="preserve"> талаптары орындалмаған жағдайда (сөз – процедуралық талаптар жөнінде), ол өткізуден бас тартуға және бас тарту мазмұнында жауап қайтаруға негіз бола алмайды.</w:t>
      </w:r>
    </w:p>
    <w:bookmarkEnd w:id="12"/>
    <w:p>
      <w:pPr>
        <w:spacing w:after="0"/>
        <w:ind w:left="0"/>
        <w:jc w:val="both"/>
      </w:pPr>
      <w:r>
        <w:rPr>
          <w:rFonts w:ascii="Times New Roman"/>
          <w:b w:val="false"/>
          <w:i w:val="false"/>
          <w:color w:val="000000"/>
          <w:sz w:val="28"/>
        </w:rPr>
        <w:t>
      Мұндай жағдайда Мақтаарал ауданының әкімдігі жол берілген кемшілікті жаңа өтініш беру жолымен жоюды ұсына отырып, түсіндіру мазмұнындағы ресми жауап қайтарады. Жаңа өтінішті қарау мерзімі оның тiркелген күнiнен бастап есептеледi.</w:t>
      </w:r>
    </w:p>
    <w:bookmarkStart w:name="z15" w:id="13"/>
    <w:p>
      <w:pPr>
        <w:spacing w:after="0"/>
        <w:ind w:left="0"/>
        <w:jc w:val="both"/>
      </w:pPr>
      <w:r>
        <w:rPr>
          <w:rFonts w:ascii="Times New Roman"/>
          <w:b w:val="false"/>
          <w:i w:val="false"/>
          <w:color w:val="000000"/>
          <w:sz w:val="28"/>
        </w:rPr>
        <w:t>
      7. Митинг, шеру, пикет және демонстрациялар өткізу бойынша белгіленген тәртіппен берілген барлық өтініштерді қарау шеңберінде Мақтаарал ауданының әкімдігімен оларды ұйымдастырушыларға талқылау және көтерілген мәселелерді қарау үшін баламалы алаңшаларды, яғни шараны өткізетін басқа уақыт пен басқа орынды ұсынылуы мүмкін.</w:t>
      </w:r>
    </w:p>
    <w:bookmarkEnd w:id="13"/>
    <w:bookmarkStart w:name="z16" w:id="14"/>
    <w:p>
      <w:pPr>
        <w:spacing w:after="0"/>
        <w:ind w:left="0"/>
        <w:jc w:val="both"/>
      </w:pPr>
      <w:r>
        <w:rPr>
          <w:rFonts w:ascii="Times New Roman"/>
          <w:b w:val="false"/>
          <w:i w:val="false"/>
          <w:color w:val="000000"/>
          <w:sz w:val="28"/>
        </w:rPr>
        <w:t>
      8. Митинг, шеру, пикет және демонстрация өткізуге рұқсат беруден жергілікті атқарушы орган бас тартқан жағдайда немесе оны тыйым салу туралы шешім қабылданғанда, ұйымдастырушылар барлық дайындық шараларын тез арада тоқтатуға және бұл туралы ықтимал қатысушыларды хабардар етуге міндетті.</w:t>
      </w:r>
    </w:p>
    <w:bookmarkEnd w:id="14"/>
    <w:p>
      <w:pPr>
        <w:spacing w:after="0"/>
        <w:ind w:left="0"/>
        <w:jc w:val="both"/>
      </w:pPr>
      <w:r>
        <w:rPr>
          <w:rFonts w:ascii="Times New Roman"/>
          <w:b w:val="false"/>
          <w:i w:val="false"/>
          <w:color w:val="000000"/>
          <w:sz w:val="28"/>
        </w:rPr>
        <w:t>
      Шешiмге қолданылып жүрген заңдарда белгiленген тәртiппен шағым жасауға болады.</w:t>
      </w:r>
    </w:p>
    <w:p>
      <w:pPr>
        <w:spacing w:after="0"/>
        <w:ind w:left="0"/>
        <w:jc w:val="both"/>
      </w:pPr>
      <w:r>
        <w:rPr>
          <w:rFonts w:ascii="Times New Roman"/>
          <w:b w:val="false"/>
          <w:i w:val="false"/>
          <w:color w:val="000000"/>
          <w:sz w:val="28"/>
        </w:rPr>
        <w:t>
      Ұйымдастырушылар өз еркімен дайындық шараларын тоқтату бойынша шаралар қабылдамаған жағдайда (ұйымдастырушылық іс-әрекеттерінің жалғасқан жағдайларды қоса алғанда) әкімдік қалыптасқан жағдайларды және ықтимал тәуекелдерді есепке ала отырып, өз ресми интернет сайтында рұқсат етілмеген акцияларда қатысу жауапкершілігін ескере отырып, митинг жүргізуге бас тарту туралы, сондай-ақ мүмкіндігінше ұйымдастырушылар тарапынан заңсыз митингтерге және сондай сияқты іс-шараларға шақырулар орналасқан барлық ресурстарда ақпаратты орналастыру тиісті.</w:t>
      </w:r>
    </w:p>
    <w:bookmarkStart w:name="z17" w:id="15"/>
    <w:p>
      <w:pPr>
        <w:spacing w:after="0"/>
        <w:ind w:left="0"/>
        <w:jc w:val="both"/>
      </w:pPr>
      <w:r>
        <w:rPr>
          <w:rFonts w:ascii="Times New Roman"/>
          <w:b w:val="false"/>
          <w:i w:val="false"/>
          <w:color w:val="000000"/>
          <w:sz w:val="28"/>
        </w:rPr>
        <w:t>
      9. Жиналыстар, митингiлер, шерулер, пикеттер және демонстрациялар, сондай-ақ оларға қатысушылардың сөз сөйлеуi өтiнiште көрсетiлген мақсатқа сәйкес, белгiленген мерзiмде және келiсiлген жерде өткiзiледi.</w:t>
      </w:r>
    </w:p>
    <w:bookmarkEnd w:id="15"/>
    <w:bookmarkStart w:name="z18" w:id="16"/>
    <w:p>
      <w:pPr>
        <w:spacing w:after="0"/>
        <w:ind w:left="0"/>
        <w:jc w:val="both"/>
      </w:pPr>
      <w:r>
        <w:rPr>
          <w:rFonts w:ascii="Times New Roman"/>
          <w:b w:val="false"/>
          <w:i w:val="false"/>
          <w:color w:val="000000"/>
          <w:sz w:val="28"/>
        </w:rPr>
        <w:t>
      10. Жиналыстарды, митингiлерде, шерулердi, пикеттердi, демонстрацияларды өткiзу кезiнде уәкiлдер (ұйымдастырушылар), сондай-ақ басқа да қатысушылар қоғамдық тәртiптi сақтауға мiндеттi.</w:t>
      </w:r>
    </w:p>
    <w:bookmarkEnd w:id="16"/>
    <w:bookmarkStart w:name="z19" w:id="17"/>
    <w:p>
      <w:pPr>
        <w:spacing w:after="0"/>
        <w:ind w:left="0"/>
        <w:jc w:val="both"/>
      </w:pPr>
      <w:r>
        <w:rPr>
          <w:rFonts w:ascii="Times New Roman"/>
          <w:b w:val="false"/>
          <w:i w:val="false"/>
          <w:color w:val="000000"/>
          <w:sz w:val="28"/>
        </w:rPr>
        <w:t>
      11. Шараларды ұйымдастырушылар мен оларға қатысушылардың:</w:t>
      </w:r>
    </w:p>
    <w:bookmarkEnd w:id="17"/>
    <w:p>
      <w:pPr>
        <w:spacing w:after="0"/>
        <w:ind w:left="0"/>
        <w:jc w:val="both"/>
      </w:pPr>
      <w:r>
        <w:rPr>
          <w:rFonts w:ascii="Times New Roman"/>
          <w:b w:val="false"/>
          <w:i w:val="false"/>
          <w:color w:val="000000"/>
          <w:sz w:val="28"/>
        </w:rPr>
        <w:t>
      1) көлiктiң және жаяу жүргiншiлердiң қозғалысына бөгет жасауына;</w:t>
      </w:r>
    </w:p>
    <w:p>
      <w:pPr>
        <w:spacing w:after="0"/>
        <w:ind w:left="0"/>
        <w:jc w:val="both"/>
      </w:pPr>
      <w:r>
        <w:rPr>
          <w:rFonts w:ascii="Times New Roman"/>
          <w:b w:val="false"/>
          <w:i w:val="false"/>
          <w:color w:val="000000"/>
          <w:sz w:val="28"/>
        </w:rPr>
        <w:t>
      2) елдi мекеннiң инфрақұрылым объектiлерiнiң үздiксiз жұмыс iстеуiне кедергi келтiруiне;</w:t>
      </w:r>
    </w:p>
    <w:bookmarkStart w:name="z32" w:id="18"/>
    <w:p>
      <w:pPr>
        <w:spacing w:after="0"/>
        <w:ind w:left="0"/>
        <w:jc w:val="both"/>
      </w:pPr>
      <w:r>
        <w:rPr>
          <w:rFonts w:ascii="Times New Roman"/>
          <w:b w:val="false"/>
          <w:i w:val="false"/>
          <w:color w:val="000000"/>
          <w:sz w:val="28"/>
        </w:rPr>
        <w:t>
      3) Мақтаарал ауданының әкімдігінің рұқсатынсыз киiз үйлер, шатырлар, өзге де уақытша құрылыстар тұрғызуына;</w:t>
      </w:r>
    </w:p>
    <w:bookmarkEnd w:id="18"/>
    <w:bookmarkStart w:name="z33" w:id="19"/>
    <w:p>
      <w:pPr>
        <w:spacing w:after="0"/>
        <w:ind w:left="0"/>
        <w:jc w:val="both"/>
      </w:pPr>
      <w:r>
        <w:rPr>
          <w:rFonts w:ascii="Times New Roman"/>
          <w:b w:val="false"/>
          <w:i w:val="false"/>
          <w:color w:val="000000"/>
          <w:sz w:val="28"/>
        </w:rPr>
        <w:t>
      4) жасыл желектерге, шағын сәулет нысандарына залал келтiруiне;</w:t>
      </w:r>
    </w:p>
    <w:bookmarkEnd w:id="19"/>
    <w:bookmarkStart w:name="z34" w:id="20"/>
    <w:p>
      <w:pPr>
        <w:spacing w:after="0"/>
        <w:ind w:left="0"/>
        <w:jc w:val="both"/>
      </w:pPr>
      <w:r>
        <w:rPr>
          <w:rFonts w:ascii="Times New Roman"/>
          <w:b w:val="false"/>
          <w:i w:val="false"/>
          <w:color w:val="000000"/>
          <w:sz w:val="28"/>
        </w:rPr>
        <w:t>
      5) өзiмен бiрге суық қаруды, атыс және өзге де қаруды, сондай-ақ адамдардың өмiрi мен денсаулығына қарсы азаматтарға, және заңды тұлғалардың меншiгiне материалдық залал келтiру үшiн пайдаланылуы мүмкiн арнайы жасалған немесе бейiмделген заттарды алып жүруiне;</w:t>
      </w:r>
    </w:p>
    <w:bookmarkEnd w:id="20"/>
    <w:bookmarkStart w:name="z35" w:id="21"/>
    <w:p>
      <w:pPr>
        <w:spacing w:after="0"/>
        <w:ind w:left="0"/>
        <w:jc w:val="both"/>
      </w:pPr>
      <w:r>
        <w:rPr>
          <w:rFonts w:ascii="Times New Roman"/>
          <w:b w:val="false"/>
          <w:i w:val="false"/>
          <w:color w:val="000000"/>
          <w:sz w:val="28"/>
        </w:rPr>
        <w:t>
      6) митингілер, шерулер, пикеттер және демонстарцияларға алкогольдік немесе есірткілік масаң күйдегі тұлғалардың қатысуына;</w:t>
      </w:r>
    </w:p>
    <w:bookmarkEnd w:id="21"/>
    <w:bookmarkStart w:name="z36" w:id="22"/>
    <w:p>
      <w:pPr>
        <w:spacing w:after="0"/>
        <w:ind w:left="0"/>
        <w:jc w:val="both"/>
      </w:pPr>
      <w:r>
        <w:rPr>
          <w:rFonts w:ascii="Times New Roman"/>
          <w:b w:val="false"/>
          <w:i w:val="false"/>
          <w:color w:val="000000"/>
          <w:sz w:val="28"/>
        </w:rPr>
        <w:t>
      7) алкоголь өнімін, металл, шыны ыдыстағы өнімді, пиротехникалық бұйымдарды және пайдаланылуы адамдардың өмірі мен денсаулығына қатер төндіруі не жеке және заңды тұлғаларға материалдық нұқсан келтіруі мүмкін өзге де заттарды алып жүруге;</w:t>
      </w:r>
    </w:p>
    <w:bookmarkEnd w:id="22"/>
    <w:bookmarkStart w:name="z37" w:id="23"/>
    <w:p>
      <w:pPr>
        <w:spacing w:after="0"/>
        <w:ind w:left="0"/>
        <w:jc w:val="both"/>
      </w:pPr>
      <w:r>
        <w:rPr>
          <w:rFonts w:ascii="Times New Roman"/>
          <w:b w:val="false"/>
          <w:i w:val="false"/>
          <w:color w:val="000000"/>
          <w:sz w:val="28"/>
        </w:rPr>
        <w:t>
      8) қоғамдық тәртіпті бұзуға, қылмыс жасауға, біреудің ар-намысына тиетін немесе әлеуметтік, нәсілдік, ұлттық, діни, тектiк-топтық және рулық алауыздықты қоздыруға бағытталған, сол сияқты жеке немесе заңды тұлғалардың құқықтарын кемсітетін транспаранттарды, ұрандар және басқа да материалдарды (визуалды, аудио/видео) дайындауға және қолдануға;</w:t>
      </w:r>
    </w:p>
    <w:bookmarkEnd w:id="23"/>
    <w:bookmarkStart w:name="z38" w:id="24"/>
    <w:p>
      <w:pPr>
        <w:spacing w:after="0"/>
        <w:ind w:left="0"/>
        <w:jc w:val="both"/>
      </w:pPr>
      <w:r>
        <w:rPr>
          <w:rFonts w:ascii="Times New Roman"/>
          <w:b w:val="false"/>
          <w:i w:val="false"/>
          <w:color w:val="000000"/>
          <w:sz w:val="28"/>
        </w:rPr>
        <w:t>
      9) митингі, шеру, пикет және демонстрация өтетін орында: алкогольдік ішімдік ішуге, есірткі, психотроптық заттарды, олардың балама түрлерін және прекурсорларды қолдануға тыйым салынады.</w:t>
      </w:r>
    </w:p>
    <w:bookmarkEnd w:id="24"/>
    <w:bookmarkStart w:name="z39" w:id="25"/>
    <w:p>
      <w:pPr>
        <w:spacing w:after="0"/>
        <w:ind w:left="0"/>
        <w:jc w:val="both"/>
      </w:pPr>
      <w:r>
        <w:rPr>
          <w:rFonts w:ascii="Times New Roman"/>
          <w:b w:val="false"/>
          <w:i w:val="false"/>
          <w:color w:val="000000"/>
          <w:sz w:val="28"/>
        </w:rPr>
        <w:t>
      10) шараны өткiзу кезiнде қоғамдық тәртiптi қамтамасыз етушi мемлекеттiк органдар өкiлдерiнiң қызметiне кез келген нысанда араласуына тыйым салынады.</w:t>
      </w:r>
    </w:p>
    <w:bookmarkEnd w:id="25"/>
    <w:bookmarkStart w:name="z40" w:id="26"/>
    <w:p>
      <w:pPr>
        <w:spacing w:after="0"/>
        <w:ind w:left="0"/>
        <w:jc w:val="both"/>
      </w:pPr>
      <w:r>
        <w:rPr>
          <w:rFonts w:ascii="Times New Roman"/>
          <w:b w:val="false"/>
          <w:i w:val="false"/>
          <w:color w:val="000000"/>
          <w:sz w:val="28"/>
        </w:rPr>
        <w:t>
      Уәкiлдер (ұйымдастырушылар) көзделген нормаларды бұзған жағдайда заңда белгiленген тәртiп бойынша жауап бередi.</w:t>
      </w:r>
    </w:p>
    <w:bookmarkEnd w:id="26"/>
    <w:bookmarkStart w:name="z41" w:id="2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12. Мемлекеттiк органдар, қоғамдық бiрлестiктер, сондай-ақ азаматтар осы </w:t>
      </w:r>
      <w:r>
        <w:rPr>
          <w:rFonts w:ascii="Times New Roman"/>
          <w:b w:val="false"/>
          <w:i w:val="false"/>
          <w:color w:val="000000"/>
          <w:sz w:val="28"/>
        </w:rPr>
        <w:t>Заңмен</w:t>
      </w:r>
      <w:r>
        <w:rPr>
          <w:rFonts w:ascii="Times New Roman"/>
          <w:b w:val="false"/>
          <w:i w:val="false"/>
          <w:color w:val="000000"/>
          <w:sz w:val="28"/>
        </w:rPr>
        <w:t xml:space="preserve"> белгiленген тәртiптi сақтап өткiзiлетiн жиналыстарға, митингiлерге, шерулерге, пикеттерге және демонстрацияларға кедергi жасауға құқылы емес.</w:t>
      </w:r>
    </w:p>
    <w:bookmarkEnd w:id="27"/>
    <w:bookmarkStart w:name="z42" w:id="2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13. Егер жиналысты, митингiнi, шерудi, пикет қоюды немесе демонстрацияны өткiзудiң мақсаты нәсiлдiк, ұлттық, әлеуметтiк араздықты, дiни төзiмсiздiктi, тектiк астамшылықты қоздыру, республиканың конституциялық құрылысын күш қолданып құлату, аумақтық тұтастығына қол сұғу, сондай-ақ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 мен өзге де нормативтiк актiлерiнiң басқа қағидаларын бұзу болса, немесе оларды өткiзу қоғамдық тәртiп пен азаматтардың қауiпсiздiгiне қатер төндiретiн болса, Мақтаарал ауданының әкімдігі бұларды өткiзуге тыйым салады.</w:t>
      </w:r>
    </w:p>
    <w:bookmarkEnd w:id="28"/>
    <w:bookmarkStart w:name="z43" w:id="29"/>
    <w:p>
      <w:pPr>
        <w:spacing w:after="0"/>
        <w:ind w:left="0"/>
        <w:jc w:val="both"/>
      </w:pPr>
      <w:r>
        <w:rPr>
          <w:rFonts w:ascii="Times New Roman"/>
          <w:b w:val="false"/>
          <w:i w:val="false"/>
          <w:color w:val="000000"/>
          <w:sz w:val="28"/>
        </w:rPr>
        <w:t>
      Бұқаралық шараларды темiр жол су және әуе көлiгiнiң объектiлерiнде, сондай-ақ мемлекеттiң қорғаныс қабiлетiн, қауiпсiздiгiн және халықтың тiршiлiгiн қамтамасыз ететiн ұйымдардың (қалалық қоғамдық көлiк, сумен, электр қуатымен, жылумен және басқа энергия көздерiмен жабдықтау) жанында, денсаулық сақтау мен бiлiм беру мекемелерiнiң жанында өткiзуге жол берiлмейдi.</w:t>
      </w:r>
    </w:p>
    <w:bookmarkEnd w:id="29"/>
    <w:bookmarkStart w:name="z44" w:id="3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Мақтаарал ауданында жиналыстар, митингілер өткізу орны болып Жетісай қаласының Орталық алаңы (Қожанов көшесі), Мұңайтпасов атындағы Орталық стадионы (Қожанов көшесі), Асықата кентінің Орталық саябағы (Әлімбетов көшесі), Атакент кентінің Орталық саябақ алаңы (Ибраев көшесі), Мырзакент кентінің Орталық алаңы (Қуандықов көшесі) белгіленсін.</w:t>
      </w:r>
    </w:p>
    <w:bookmarkEnd w:id="30"/>
    <w:bookmarkStart w:name="z45" w:id="3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Мақтаарал ауданының әкімдігімен белгіленген жиналыстар, митингілер, шерулер, пикеттер және демонстрациялар өткізу орындары видео бақылау камераларымен, сонымен қатар мобильды бейне жазба кешендерімен, орындықтармен, жарықпен және күл-қоқыс салатын жәшіктермен жабдықталады.</w:t>
      </w:r>
    </w:p>
    <w:bookmarkEnd w:id="31"/>
    <w:bookmarkStart w:name="z46" w:id="32"/>
    <w:p>
      <w:pPr>
        <w:spacing w:after="0"/>
        <w:ind w:left="0"/>
        <w:jc w:val="both"/>
      </w:pPr>
      <w:r>
        <w:rPr>
          <w:rFonts w:ascii="Times New Roman"/>
          <w:b w:val="false"/>
          <w:i w:val="false"/>
          <w:color w:val="000000"/>
          <w:sz w:val="28"/>
        </w:rPr>
        <w:t>
      Мақтаарал ауданының әкімдігі бұл аумақтардың жиналуын және тазалығын қамтамасыз ету міндетті.</w:t>
      </w:r>
    </w:p>
    <w:bookmarkEnd w:id="32"/>
    <w:bookmarkStart w:name="z47" w:id="3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 Мақтаарал ауданында шерулер мен демонстрациялар өткізу маршруттары болып Жетісай қаласының Қожанов көшесі, Әуезов көшесінің қиылысы мен Амангелді көшесінің қиылысы аралығы белгіленсін.</w:t>
      </w:r>
    </w:p>
    <w:bookmarkEnd w:id="33"/>
    <w:bookmarkStart w:name="z48" w:id="3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 Пикет өткізу кезінде:</w:t>
      </w:r>
    </w:p>
    <w:bookmarkEnd w:id="34"/>
    <w:bookmarkStart w:name="z49" w:id="35"/>
    <w:p>
      <w:pPr>
        <w:spacing w:after="0"/>
        <w:ind w:left="0"/>
        <w:jc w:val="both"/>
      </w:pPr>
      <w:r>
        <w:rPr>
          <w:rFonts w:ascii="Times New Roman"/>
          <w:b w:val="false"/>
          <w:i w:val="false"/>
          <w:color w:val="000000"/>
          <w:sz w:val="28"/>
        </w:rPr>
        <w:t>
      1) пикет өткізілетін объектінің алдында тұруға, отыруға;</w:t>
      </w:r>
    </w:p>
    <w:bookmarkEnd w:id="35"/>
    <w:bookmarkStart w:name="z50" w:id="36"/>
    <w:p>
      <w:pPr>
        <w:spacing w:after="0"/>
        <w:ind w:left="0"/>
        <w:jc w:val="both"/>
      </w:pPr>
      <w:r>
        <w:rPr>
          <w:rFonts w:ascii="Times New Roman"/>
          <w:b w:val="false"/>
          <w:i w:val="false"/>
          <w:color w:val="000000"/>
          <w:sz w:val="28"/>
        </w:rPr>
        <w:t>
      2) көрнекі үгіт құралдарын пайдалануға;</w:t>
      </w:r>
    </w:p>
    <w:bookmarkEnd w:id="36"/>
    <w:bookmarkStart w:name="z51" w:id="37"/>
    <w:p>
      <w:pPr>
        <w:spacing w:after="0"/>
        <w:ind w:left="0"/>
        <w:jc w:val="both"/>
      </w:pPr>
      <w:r>
        <w:rPr>
          <w:rFonts w:ascii="Times New Roman"/>
          <w:b w:val="false"/>
          <w:i w:val="false"/>
          <w:color w:val="000000"/>
          <w:sz w:val="28"/>
        </w:rPr>
        <w:t>
      3) пикеттің тақырыбы бойынша қысқа ұрандар, құлақтандырулар қышқыруға рұқсат етіледі.</w:t>
      </w:r>
    </w:p>
    <w:bookmarkEnd w:id="37"/>
    <w:bookmarkStart w:name="z52" w:id="3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 Пикетті өзге нысанға (митинг, жиналыс, шеру, демонстрацияға) өзгерту белгіленген тәртіппен Мақтаарал ауданы әкімдігінен рұқсат алу талап етіледі.</w:t>
      </w:r>
    </w:p>
    <w:bookmarkEnd w:id="38"/>
    <w:bookmarkStart w:name="z53" w:id="3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 Мақтаарал ауданының әкімдігі бір күнде, бір уақытта және бір орында үшеуден аспайтын жеке дара пикетті өткізуге рұқсат беруі мүмкін.</w:t>
      </w:r>
    </w:p>
    <w:bookmarkEnd w:id="39"/>
    <w:bookmarkStart w:name="z54" w:id="40"/>
    <w:p>
      <w:pPr>
        <w:spacing w:after="0"/>
        <w:ind w:left="0"/>
        <w:jc w:val="both"/>
      </w:pPr>
      <w:r>
        <w:rPr>
          <w:rFonts w:ascii="Times New Roman"/>
          <w:b w:val="false"/>
          <w:i w:val="false"/>
          <w:color w:val="000000"/>
          <w:sz w:val="28"/>
        </w:rPr>
        <w:t>
      Түрлі жеке дара пикеттерге қатысушылар бір-бірінен 50 метрден кем емес қашықтықта орналасуы немесе бір-біріне айқын көрініп тұруы қажет.</w:t>
      </w:r>
    </w:p>
    <w:bookmarkEnd w:id="40"/>
    <w:bookmarkStart w:name="z55" w:id="4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20. Егер: өтiнiш берiлмеген болса, тыйым салу туралы шешiм шығарылса, өткiзу кезiнде осы Заңның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7-баптарында</w:t>
      </w:r>
      <w:r>
        <w:rPr>
          <w:rFonts w:ascii="Times New Roman"/>
          <w:b w:val="false"/>
          <w:i w:val="false"/>
          <w:color w:val="000000"/>
          <w:sz w:val="28"/>
        </w:rPr>
        <w:t xml:space="preserve"> көзделген тәртiп бұзылған жағдайда, сондай-ақ азаматтарында өмiрi мен денсаулығына қауiп төнетiн, қоғамдық тәртiп бұзылатын жағдайда жиналыстар, митингiлер, шерулер, пикеттер мен демонстрациялар Мақтаарал ауданының әкімдігі өкiлiнiң талап етуi бойынша сөзсiз тоқтатылуға тиiс.</w:t>
      </w:r>
    </w:p>
    <w:bookmarkEnd w:id="41"/>
    <w:bookmarkStart w:name="z56" w:id="42"/>
    <w:p>
      <w:pPr>
        <w:spacing w:after="0"/>
        <w:ind w:left="0"/>
        <w:jc w:val="both"/>
      </w:pPr>
      <w:r>
        <w:rPr>
          <w:rFonts w:ascii="Times New Roman"/>
          <w:b w:val="false"/>
          <w:i w:val="false"/>
          <w:color w:val="000000"/>
          <w:sz w:val="28"/>
        </w:rPr>
        <w:t>
      Мақтаарал ауданының әкімдігі өкiлiнiң талабын орындаудан бас тартылған жағдайда оның нұсқауы бойынша iшкi iстер органдары жиналысты, митингiнi, шерудi, пикет қоюды және демонстрацияны тоқтату жөнiнде қажеттi шаралар қолданады.</w:t>
      </w:r>
    </w:p>
    <w:bookmarkEnd w:id="42"/>
    <w:bookmarkStart w:name="z57" w:id="43"/>
    <w:p>
      <w:pPr>
        <w:spacing w:after="0"/>
        <w:ind w:left="0"/>
        <w:jc w:val="both"/>
      </w:pPr>
      <w:r>
        <w:rPr>
          <w:rFonts w:ascii="Times New Roman"/>
          <w:b w:val="false"/>
          <w:i w:val="false"/>
          <w:color w:val="000000"/>
          <w:sz w:val="28"/>
        </w:rPr>
        <w:t xml:space="preserve">
      Жиналыстар, митинг, шерулер, пикет және демонстрациялар кезіндегі күштер жолын кесу немесе әкімшілік істі қозғау туралы мәселесі акция мақсатына байланысты қоғамдық тәртіп пен қауіпсіздікке елеулі түрде ықпал етуі мүмкін немесе әсер еткен жағдай болған кезде ғана қойылады, сондай-ақ бір немесе мына жағдайларда: </w:t>
      </w:r>
    </w:p>
    <w:bookmarkEnd w:id="43"/>
    <w:bookmarkStart w:name="z58" w:id="44"/>
    <w:p>
      <w:pPr>
        <w:spacing w:after="0"/>
        <w:ind w:left="0"/>
        <w:jc w:val="both"/>
      </w:pPr>
      <w:r>
        <w:rPr>
          <w:rFonts w:ascii="Times New Roman"/>
          <w:b w:val="false"/>
          <w:i w:val="false"/>
          <w:color w:val="000000"/>
          <w:sz w:val="28"/>
        </w:rPr>
        <w:t>
      1) бұзушылық анық және өрескел болып табылған жағдайда;</w:t>
      </w:r>
    </w:p>
    <w:bookmarkEnd w:id="44"/>
    <w:bookmarkStart w:name="z59" w:id="45"/>
    <w:p>
      <w:pPr>
        <w:spacing w:after="0"/>
        <w:ind w:left="0"/>
        <w:jc w:val="both"/>
      </w:pPr>
      <w:r>
        <w:rPr>
          <w:rFonts w:ascii="Times New Roman"/>
          <w:b w:val="false"/>
          <w:i w:val="false"/>
          <w:color w:val="000000"/>
          <w:sz w:val="28"/>
        </w:rPr>
        <w:t>
      2) әкімшілік жауапкершілікке тарту профилактикалық әсерге әкеліп соғатынына жоғары мүмкіндік болған кезде;</w:t>
      </w:r>
    </w:p>
    <w:bookmarkEnd w:id="45"/>
    <w:bookmarkStart w:name="z60" w:id="46"/>
    <w:p>
      <w:pPr>
        <w:spacing w:after="0"/>
        <w:ind w:left="0"/>
        <w:jc w:val="both"/>
      </w:pPr>
      <w:r>
        <w:rPr>
          <w:rFonts w:ascii="Times New Roman"/>
          <w:b w:val="false"/>
          <w:i w:val="false"/>
          <w:color w:val="000000"/>
          <w:sz w:val="28"/>
        </w:rPr>
        <w:t>
      3) ұйымдастырушы болып табылатын тұлға жоғары тәуекелге алып келеді және де оған әкімшілік қамау қолдануды талап етеді.</w:t>
      </w:r>
    </w:p>
    <w:bookmarkEnd w:id="46"/>
    <w:bookmarkStart w:name="z61" w:id="47"/>
    <w:p>
      <w:pPr>
        <w:spacing w:after="0"/>
        <w:ind w:left="0"/>
        <w:jc w:val="both"/>
      </w:pPr>
      <w:r>
        <w:rPr>
          <w:rFonts w:ascii="Times New Roman"/>
          <w:b w:val="false"/>
          <w:i w:val="false"/>
          <w:color w:val="000000"/>
          <w:sz w:val="28"/>
        </w:rPr>
        <w:t>
      Басқа жағдайларда жиналыстар, митинг, шерулер, пикет және демонстрация кезінде күштер жолын кесуден және жауапкершілікке тартуды барынша бас тарту, жағдайдың мониторингімен шектеліп және түсіндіру жұмыстарын жүргізу қажет.</w:t>
      </w:r>
    </w:p>
    <w:bookmarkEnd w:id="47"/>
    <w:bookmarkStart w:name="z62" w:id="48"/>
    <w:p>
      <w:pPr>
        <w:spacing w:after="0"/>
        <w:ind w:left="0"/>
        <w:jc w:val="left"/>
      </w:pPr>
      <w:r>
        <w:rPr>
          <w:rFonts w:ascii="Times New Roman"/>
          <w:b/>
          <w:i w:val="false"/>
          <w:color w:val="000000"/>
        </w:rPr>
        <w:t xml:space="preserve"> </w:t>
      </w:r>
      <w:r>
        <w:rPr>
          <w:rFonts w:ascii="Times New Roman"/>
          <w:b/>
          <w:i w:val="false"/>
          <w:color w:val="000000"/>
        </w:rPr>
        <w:t>3. Жиналыстарды, митингілерді, шерулерді, пикеттерді және демонстрацияларды өткізу тәртібін бұзғаны үшін жауапкершілік</w:t>
      </w:r>
    </w:p>
    <w:bookmarkEnd w:id="48"/>
    <w:bookmarkStart w:name="z63" w:id="4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 Жиналыстарды, митингiлердi, шерулердi, пикеттердi және демонстрацияларды ұйымдастыру мен өткiзудiң белгiленген тәртiбiн бұзған адамдар Қазақстан Республикасының заңдарына сәйкес жауап бередi.</w:t>
      </w:r>
    </w:p>
    <w:bookmarkEnd w:id="49"/>
    <w:bookmarkStart w:name="z64" w:id="50"/>
    <w:p>
      <w:pPr>
        <w:spacing w:after="0"/>
        <w:ind w:left="0"/>
        <w:jc w:val="both"/>
      </w:pPr>
      <w:r>
        <w:rPr>
          <w:rFonts w:ascii="Times New Roman"/>
          <w:b w:val="false"/>
          <w:i w:val="false"/>
          <w:color w:val="000000"/>
          <w:sz w:val="28"/>
        </w:rPr>
        <w:t>
      Жиналыстарды, митингiлердi, шерулердi, пикеттердi және демонстрацияларды өткiзу кезiнде оларға қатысушылардың азаматтарға, қоғамдық бiрлестiктерге, мемлекетке келтiрген материалдық залалы үшiн заңдарда белгiленген тәртiп бойынша өтем жасалуға тиiс.</w:t>
      </w:r>
    </w:p>
    <w:bookmarkEnd w:id="50"/>
    <w:bookmarkStart w:name="z65" w:id="51"/>
    <w:p>
      <w:pPr>
        <w:spacing w:after="0"/>
        <w:ind w:left="0"/>
        <w:jc w:val="both"/>
      </w:pPr>
      <w:r>
        <w:rPr>
          <w:rFonts w:ascii="Times New Roman"/>
          <w:b w:val="false"/>
          <w:i w:val="false"/>
          <w:color w:val="000000"/>
          <w:sz w:val="28"/>
        </w:rPr>
        <w:t>
      Жиналыс, митинг, шеру, пикет, демонстрация өткiзiлетiн жерде қоғамдық тәртiптi сақтау, үй-жайлар беру, санитарлық тазарту, жарық беру және радиоландыру жөнiндегi туындаған барлық қосымша шығындарды оларды ұйымдастырушылар өтейдi.</w:t>
      </w:r>
    </w:p>
    <w:bookmarkEnd w:id="51"/>
    <w:bookmarkStart w:name="z66" w:id="5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22. Жиналыстар мен митингiлердi ұйымдастырудың және өткiзудiң </w:t>
      </w:r>
      <w:r>
        <w:rPr>
          <w:rFonts w:ascii="Times New Roman"/>
          <w:b w:val="false"/>
          <w:i w:val="false"/>
          <w:color w:val="000000"/>
          <w:sz w:val="28"/>
        </w:rPr>
        <w:t>Заңмен</w:t>
      </w:r>
      <w:r>
        <w:rPr>
          <w:rFonts w:ascii="Times New Roman"/>
          <w:b w:val="false"/>
          <w:i w:val="false"/>
          <w:color w:val="000000"/>
          <w:sz w:val="28"/>
        </w:rPr>
        <w:t xml:space="preserve"> белгiленген тәртiбi еңбек ұжымдарының және қоғамдық бiрлестiктердiң заңдарға, өздерiнiң жарғылары мен ережелерiне сәйкес жабық үй-жайларда өткiзiлетiн жиналыстарына қолданылмайды.</w:t>
      </w:r>
    </w:p>
    <w:bookmarkEnd w:id="5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