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f7501" w14:textId="edf75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Атауы жоқ көшеге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Оңтүстiк Қазақстан облысы Мақтарал ауданы Ж.Ералиев ауылдық округi әкiмiнiң 2016 жылғы 29 қаңтардағы № 1 шешiмi. Оңтүстiк Қазақстан облысының Әдiлет департаментiнде 2016 жылғы 15 ақпанда № 3584 болып тiркелдi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Республикасының әкімшілік-аумақтық құрылысы туралы" Қазақстан Республикасының 1993 жылғы 8 желтоқсандағы Заңының </w:t>
      </w:r>
      <w:r>
        <w:rPr>
          <w:rFonts w:ascii="Times New Roman"/>
          <w:b w:val="false"/>
          <w:i w:val="false"/>
          <w:color w:val="000000"/>
          <w:sz w:val="28"/>
        </w:rPr>
        <w:t>14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 халық пікірін ескере отырып және Оңтүстік Қазақстан облысы ономастика комиссиясының 2015 жылғы 04 желтоқсандағы қорытындысы негізінде ауылдық округі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Абай ауылында орналасқан атауы жоқ көшеге Сейіт Құлыншақұлы көшесі атауы берілсін.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оның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Ауыл округі әкімі: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Қ.Ақышев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