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8abf" w14:textId="7778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2016 жылғы 8 ақпандағы № 66 қаулысы. Оңтүстiк Қазақстан облысының Әдiлет департаментiнде 2016 жылғы 16 ақпанда № 3586 болып тiркелдi. Күші жойылды - Оңтүстiк Қазақстан облысы Ордабасы ауданы әкiмдiгiнiң 2016 жылғы 29 сәуірдегі №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Оңтүстiк Қазақстан облысы Ордабасы ауданы әкiмдiгiнiң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жүргізілетін ұйымдардың тізбесі, қоғамдық жұмыстардың түрлері, көлемі және оларды қаржыландырудың қөздері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қаулысымен 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810"/>
        <w:gridCol w:w="3233"/>
        <w:gridCol w:w="1000"/>
        <w:gridCol w:w="3945"/>
        <w:gridCol w:w="608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 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"Бадам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"Бөген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"Бөржар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"Жеңіс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"Қажымұхан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жасау, факс жіберу, мәтіндерді теру және шығару, хаттарды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бет, 250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"Қараспан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"Қарақұм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"Төрткөл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"Шұбар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"Шұбарсу ауыл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Оңтүстік Қазақстан облысы Ордабасы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жүргізу, бағалы қағаздарды, бандерольдерді, пошталарды жеткізу, компьютерде мәтіндерді теру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Оңтүстік Қазақстан облысы Ордабасы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хатшысына кіріс және шығыс құжаттарды тіркеуге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"Темірлан"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орталығының көшелерiн және аумағын қоқыстардан тазалау, автокөлікке 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"Ордабасы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өндеуге көмек көрсету, құжаттарды тiгу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"Ордабасы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өндеуге көмек көрсету, құжаттарды тiгу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жұмыспен қамту және әлеуметтік бағдарламалар бөлімінің "Ордабасы ауданының жұмыспен қамту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жасау, мәтіндерді теру және шығару, хаттарды жеткізу, мұрағат құжаттарын өндеуге көмек көрсету, құжаттарды тiгу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бет, 150 хат,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