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a5d9" w14:textId="13fa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әлеуметтiк көмек көрсетудiң, оның мөлшерлерiн белгiлеудiң және мұқтаж азаматтардың жекелеген санаттарының тiзбесiн айқындаудың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2016 жылғы 22 маусымдағы № 4/12 шешiмi. Оңтүстiк Қазақстан облысының Әдiлет департаментiнде 2016 жылғы 19 шілдеде № 3788 болып тiркелдi. Күші жойылды - Түркістан облысы Ордабасы аудандық мәслихатының 2020 жылғы 10 наурыздағы № 58/2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10.03.2020 № 58/2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Әділет басқармасының 08.06.2016 жылғы № 2-2-26-3/3955 хатына сәйкес, Ордабасы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Ордабасы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маусымдағы № 4/12</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Ордабасы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Ордабасы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Ордабасы ауданының аумағында тұрақты тұратын мұқтаж азаматтардың жекелеген санаттарына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Үкімтеінің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Ордабасы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қаладағы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 </w:t>
      </w:r>
    </w:p>
    <w:p>
      <w:pPr>
        <w:spacing w:after="0"/>
        <w:ind w:left="0"/>
        <w:jc w:val="both"/>
      </w:pP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xml:space="preserve">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p>
    <w:p>
      <w:pPr>
        <w:spacing w:after="0"/>
        <w:ind w:left="0"/>
        <w:jc w:val="both"/>
      </w:pP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0" w:id="8"/>
    <w:p>
      <w:pPr>
        <w:spacing w:after="0"/>
        <w:ind w:left="0"/>
        <w:jc w:val="both"/>
      </w:pPr>
      <w:r>
        <w:rPr>
          <w:rFonts w:ascii="Times New Roman"/>
          <w:b w:val="false"/>
          <w:i w:val="false"/>
          <w:color w:val="000000"/>
          <w:sz w:val="28"/>
        </w:rPr>
        <w:t>
      4. Осы қағиданың мақсаты үшін әлеуметтік көмек ретінде Ордабасы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1"/>
    <w:p>
      <w:pPr>
        <w:spacing w:after="0"/>
        <w:ind w:left="0"/>
        <w:jc w:val="both"/>
      </w:pPr>
      <w:r>
        <w:rPr>
          <w:rFonts w:ascii="Times New Roman"/>
          <w:b w:val="false"/>
          <w:i w:val="false"/>
          <w:color w:val="000000"/>
          <w:sz w:val="28"/>
        </w:rPr>
        <w:t>
      1) 8 наурызда "Халықаралық әйелдер күні" - "Алтын алқамен", "Күміс алқамен" марапатталған немесе бұрын "Батыр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p>
    <w:p>
      <w:pPr>
        <w:spacing w:after="0"/>
        <w:ind w:left="0"/>
        <w:jc w:val="both"/>
      </w:pPr>
      <w:r>
        <w:rPr>
          <w:rFonts w:ascii="Times New Roman"/>
          <w:b w:val="false"/>
          <w:i w:val="false"/>
          <w:color w:val="000000"/>
          <w:sz w:val="28"/>
        </w:rPr>
        <w:t>
      2) 21-23 Наурызда "Наурыз мейрамы" - Қаза тапқан әскери қызметшiлердiң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 </w:t>
      </w:r>
    </w:p>
    <w:p>
      <w:pPr>
        <w:spacing w:after="0"/>
        <w:ind w:left="0"/>
        <w:jc w:val="both"/>
      </w:pP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АЭС-індегі апаттың зардаптарын жоюға қатысқан адамдар,біржолғы 5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 біржолғы 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біржолғы 5 айлық есептік көрсеткіш мөлшерінде;</w:t>
      </w:r>
    </w:p>
    <w:p>
      <w:pPr>
        <w:spacing w:after="0"/>
        <w:ind w:left="0"/>
        <w:jc w:val="both"/>
      </w:pPr>
      <w:r>
        <w:rPr>
          <w:rFonts w:ascii="Times New Roman"/>
          <w:b w:val="false"/>
          <w:i w:val="false"/>
          <w:color w:val="000000"/>
          <w:sz w:val="28"/>
        </w:rPr>
        <w:t>
      4) 9 мамыр "Ұлы Отан соғысының Жеңіс күніне" орай - Ұлы Отан соғысының ардагерлері мен мүгедектерiне біржолғы 100 айлық есептік көрсеткіш мөлшерінде, тыл еңбеккерлеріне, Ұлы Отан соғысында қайтыс болған жауынгердің қайталап некеге отырмаған зайыбына (жұбайына), Қайтыс болған соғыс мүгедектерiнiң әйелдерiне (күйеулерi), біржолғы 5 айлық есептік көрсеткіш мөлшерінде.</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облысының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2) күтім көрсетуге мұқтаж 80 жастан асқан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мұқтаж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55,6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24,7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мүгедектерге шипажай немесе оңалту орталықтарына жолдама үшін, біржолғы 34,7 айлық есептік көрсеткіш мөлшерінде;</w:t>
      </w:r>
    </w:p>
    <w:p>
      <w:pPr>
        <w:spacing w:after="0"/>
        <w:ind w:left="0"/>
        <w:jc w:val="both"/>
      </w:pP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адамдарға ай сайын 10 айлық есептік көрсеткіш мөлшерінде және өмірлік қиын жағдайларға ұшыраған аз қамтамасыз етілген отбасыларға бiржолғы 28,9 айлық есептiк көрсеткiш мөлшерiнде;</w:t>
      </w:r>
    </w:p>
    <w:p>
      <w:pPr>
        <w:spacing w:after="0"/>
        <w:ind w:left="0"/>
        <w:jc w:val="both"/>
      </w:pPr>
      <w:r>
        <w:rPr>
          <w:rFonts w:ascii="Times New Roman"/>
          <w:b w:val="false"/>
          <w:i w:val="false"/>
          <w:color w:val="000000"/>
          <w:sz w:val="28"/>
        </w:rPr>
        <w:t>
      6) созылмалы бүйрек жетімсіздігі ауруына шалдыққан мұқтаж азаматтарға, біржолғы 72 айлық есептік көрсеткіш мөлшерінде;</w:t>
      </w:r>
    </w:p>
    <w:p>
      <w:pPr>
        <w:spacing w:after="0"/>
        <w:ind w:left="0"/>
        <w:jc w:val="both"/>
      </w:pPr>
      <w:r>
        <w:rPr>
          <w:rFonts w:ascii="Times New Roman"/>
          <w:b w:val="false"/>
          <w:i w:val="false"/>
          <w:color w:val="000000"/>
          <w:sz w:val="28"/>
        </w:rPr>
        <w:t>
      7) отбасының жан басына шаққандағы орташа айлық табысы кедейлік шегінен төмен отбасыларға ірі қара мал алу үшін бiржолғы 92 айлық есептiк көрсеткiш мөлшерiнде;</w:t>
      </w:r>
    </w:p>
    <w:p>
      <w:pPr>
        <w:spacing w:after="0"/>
        <w:ind w:left="0"/>
        <w:jc w:val="both"/>
      </w:pPr>
      <w:r>
        <w:rPr>
          <w:rFonts w:ascii="Times New Roman"/>
          <w:b w:val="false"/>
          <w:i w:val="false"/>
          <w:color w:val="000000"/>
          <w:sz w:val="28"/>
        </w:rPr>
        <w:t>
      8) Ұлы Отан соғысының ардагерлері мен мүгедектеріне өмір сапасын жақсартуға, біржолғы 500 айлық есептік көрсеткіш мөлшерінде;</w:t>
      </w:r>
    </w:p>
    <w:p>
      <w:pPr>
        <w:spacing w:after="0"/>
        <w:ind w:left="0"/>
        <w:jc w:val="both"/>
      </w:pPr>
      <w:r>
        <w:rPr>
          <w:rFonts w:ascii="Times New Roman"/>
          <w:b w:val="false"/>
          <w:i w:val="false"/>
          <w:color w:val="000000"/>
          <w:sz w:val="28"/>
        </w:rPr>
        <w:t>
      9) Адамның Иммун Тапшылығының Вирусы жұқтыру немесе Жұқтырылған Иммун Тапшылығының Синдром ауыруы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ай сайын 21,9 айлық есептік көрсеткіш мөлшерінде;</w:t>
      </w:r>
    </w:p>
    <w:p>
      <w:pPr>
        <w:spacing w:after="0"/>
        <w:ind w:left="0"/>
        <w:jc w:val="both"/>
      </w:pPr>
      <w:r>
        <w:rPr>
          <w:rFonts w:ascii="Times New Roman"/>
          <w:b w:val="false"/>
          <w:i w:val="false"/>
          <w:color w:val="000000"/>
          <w:sz w:val="28"/>
        </w:rPr>
        <w:t>
      10)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7" w:id="15"/>
    <w:p>
      <w:pPr>
        <w:spacing w:after="0"/>
        <w:ind w:left="0"/>
        <w:jc w:val="both"/>
      </w:pPr>
      <w:r>
        <w:rPr>
          <w:rFonts w:ascii="Times New Roman"/>
          <w:b w:val="false"/>
          <w:i w:val="false"/>
          <w:color w:val="000000"/>
          <w:sz w:val="28"/>
        </w:rPr>
        <w:t>
      10. Аз қамтылған отбасыларды қолдау мақсатында,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bookmarkEnd w:id="15"/>
    <w:bookmarkStart w:name="z18" w:id="16"/>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бірынғай мөлшерде белгіленеді.</w:t>
      </w:r>
    </w:p>
    <w:bookmarkEnd w:id="16"/>
    <w:bookmarkStart w:name="z19" w:id="17"/>
    <w:p>
      <w:pPr>
        <w:spacing w:after="0"/>
        <w:ind w:left="0"/>
        <w:jc w:val="both"/>
      </w:pPr>
      <w:r>
        <w:rPr>
          <w:rFonts w:ascii="Times New Roman"/>
          <w:b w:val="false"/>
          <w:i w:val="false"/>
          <w:color w:val="000000"/>
          <w:sz w:val="28"/>
        </w:rPr>
        <w:t xml:space="preserve">
      12.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 </w:t>
      </w:r>
    </w:p>
    <w:bookmarkEnd w:id="17"/>
    <w:bookmarkStart w:name="z20" w:id="18"/>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Ордабасы ауданы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құжатын ұсынады.</w:t>
      </w:r>
    </w:p>
    <w:bookmarkStart w:name="z24" w:id="22"/>
    <w:p>
      <w:pPr>
        <w:spacing w:after="0"/>
        <w:ind w:left="0"/>
        <w:jc w:val="both"/>
      </w:pPr>
      <w:r>
        <w:rPr>
          <w:rFonts w:ascii="Times New Roman"/>
          <w:b w:val="false"/>
          <w:i w:val="false"/>
          <w:color w:val="000000"/>
          <w:sz w:val="28"/>
        </w:rPr>
        <w:t>
      16.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p>
    <w:bookmarkEnd w:id="22"/>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xml:space="preserve">
      2) отбасы мүшелеріне олардың жеке мұқтаждықтары ескеріле отырып көрсетілетін арнаулы әлеуметтік қызметтердің түрлері; </w:t>
      </w:r>
    </w:p>
    <w:p>
      <w:pPr>
        <w:spacing w:after="0"/>
        <w:ind w:left="0"/>
        <w:jc w:val="both"/>
      </w:pPr>
      <w:r>
        <w:rPr>
          <w:rFonts w:ascii="Times New Roman"/>
          <w:b w:val="false"/>
          <w:i w:val="false"/>
          <w:color w:val="000000"/>
          <w:sz w:val="28"/>
        </w:rPr>
        <w:t xml:space="preserve">
      3) жұмыспен қамтуға жәрдемдесудің мемлекеттік шаралары айқындалады. </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p>
    <w:bookmarkStart w:name="z25" w:id="23"/>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bookmarkStart w:name="z33" w:id="31"/>
    <w:p>
      <w:pPr>
        <w:spacing w:after="0"/>
        <w:ind w:left="0"/>
        <w:jc w:val="both"/>
      </w:pPr>
      <w:r>
        <w:rPr>
          <w:rFonts w:ascii="Times New Roman"/>
          <w:b w:val="false"/>
          <w:i w:val="false"/>
          <w:color w:val="000000"/>
          <w:sz w:val="28"/>
        </w:rPr>
        <w:t>
      25.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1"/>
    <w:p>
      <w:pPr>
        <w:spacing w:after="0"/>
        <w:ind w:left="0"/>
        <w:jc w:val="both"/>
      </w:pPr>
      <w:r>
        <w:rPr>
          <w:rFonts w:ascii="Times New Roman"/>
          <w:b w:val="false"/>
          <w:i w:val="false"/>
          <w:color w:val="000000"/>
          <w:sz w:val="28"/>
        </w:rPr>
        <w:t xml:space="preserve">
      Отбасының құрамы өзгерген жағдайда, ШАК мөлшері көрсетілетін мән-жайлар орын алған кезден бастап, бірақ оны тағайындаған кезден кейін ғана қайта есептеледі.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xml:space="preserve">
      27.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p>
    <w:bookmarkEnd w:id="33"/>
    <w:bookmarkStart w:name="z36" w:id="34"/>
    <w:p>
      <w:pPr>
        <w:spacing w:after="0"/>
        <w:ind w:left="0"/>
        <w:jc w:val="both"/>
      </w:pPr>
      <w:r>
        <w:rPr>
          <w:rFonts w:ascii="Times New Roman"/>
          <w:b w:val="false"/>
          <w:i w:val="false"/>
          <w:color w:val="000000"/>
          <w:sz w:val="28"/>
        </w:rPr>
        <w:t>
      28. Жұмыспен қамтуға жәрдемдесудің мемлекеттік шараларына қатысу:</w:t>
      </w:r>
    </w:p>
    <w:bookmarkEnd w:id="34"/>
    <w:p>
      <w:pPr>
        <w:spacing w:after="0"/>
        <w:ind w:left="0"/>
        <w:jc w:val="both"/>
      </w:pP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37" w:id="35"/>
    <w:p>
      <w:pPr>
        <w:spacing w:after="0"/>
        <w:ind w:left="0"/>
        <w:jc w:val="both"/>
      </w:pPr>
      <w:r>
        <w:rPr>
          <w:rFonts w:ascii="Times New Roman"/>
          <w:b w:val="false"/>
          <w:i w:val="false"/>
          <w:color w:val="000000"/>
          <w:sz w:val="28"/>
        </w:rPr>
        <w:t>
      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35"/>
    <w:bookmarkStart w:name="z38" w:id="36"/>
    <w:p>
      <w:pPr>
        <w:spacing w:after="0"/>
        <w:ind w:left="0"/>
        <w:jc w:val="both"/>
      </w:pPr>
      <w:r>
        <w:rPr>
          <w:rFonts w:ascii="Times New Roman"/>
          <w:b w:val="false"/>
          <w:i w:val="false"/>
          <w:color w:val="000000"/>
          <w:sz w:val="28"/>
        </w:rPr>
        <w:t>
      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36"/>
    <w:bookmarkStart w:name="z39" w:id="37"/>
    <w:p>
      <w:pPr>
        <w:spacing w:after="0"/>
        <w:ind w:left="0"/>
        <w:jc w:val="both"/>
      </w:pPr>
      <w:r>
        <w:rPr>
          <w:rFonts w:ascii="Times New Roman"/>
          <w:b w:val="false"/>
          <w:i w:val="false"/>
          <w:color w:val="000000"/>
          <w:sz w:val="28"/>
        </w:rPr>
        <w:t xml:space="preserve">
      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p>
    <w:bookmarkEnd w:id="37"/>
    <w:bookmarkStart w:name="z40" w:id="38"/>
    <w:p>
      <w:pPr>
        <w:spacing w:after="0"/>
        <w:ind w:left="0"/>
        <w:jc w:val="both"/>
      </w:pPr>
      <w:r>
        <w:rPr>
          <w:rFonts w:ascii="Times New Roman"/>
          <w:b w:val="false"/>
          <w:i w:val="false"/>
          <w:color w:val="000000"/>
          <w:sz w:val="28"/>
        </w:rPr>
        <w:t xml:space="preserve">
      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38"/>
    <w:bookmarkStart w:name="z41" w:id="39"/>
    <w:p>
      <w:pPr>
        <w:spacing w:after="0"/>
        <w:ind w:left="0"/>
        <w:jc w:val="both"/>
      </w:pPr>
      <w:r>
        <w:rPr>
          <w:rFonts w:ascii="Times New Roman"/>
          <w:b w:val="false"/>
          <w:i w:val="false"/>
          <w:color w:val="000000"/>
          <w:sz w:val="28"/>
        </w:rPr>
        <w:t>
      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39"/>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 </w:t>
      </w:r>
    </w:p>
    <w:bookmarkStart w:name="z42" w:id="40"/>
    <w:p>
      <w:pPr>
        <w:spacing w:after="0"/>
        <w:ind w:left="0"/>
        <w:jc w:val="both"/>
      </w:pPr>
      <w:r>
        <w:rPr>
          <w:rFonts w:ascii="Times New Roman"/>
          <w:b w:val="false"/>
          <w:i w:val="false"/>
          <w:color w:val="000000"/>
          <w:sz w:val="28"/>
        </w:rPr>
        <w:t xml:space="preserve">
      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p>
    <w:bookmarkEnd w:id="40"/>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43" w:id="41"/>
    <w:p>
      <w:pPr>
        <w:spacing w:after="0"/>
        <w:ind w:left="0"/>
        <w:jc w:val="both"/>
      </w:pPr>
      <w:r>
        <w:rPr>
          <w:rFonts w:ascii="Times New Roman"/>
          <w:b w:val="false"/>
          <w:i w:val="false"/>
          <w:color w:val="000000"/>
          <w:sz w:val="28"/>
        </w:rPr>
        <w:t>
      35. Әлеуметтік көмек көрсетуден бас тарту:</w:t>
      </w:r>
    </w:p>
    <w:bookmarkEnd w:id="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44" w:id="42"/>
    <w:p>
      <w:pPr>
        <w:spacing w:after="0"/>
        <w:ind w:left="0"/>
        <w:jc w:val="both"/>
      </w:pPr>
      <w:r>
        <w:rPr>
          <w:rFonts w:ascii="Times New Roman"/>
          <w:b w:val="false"/>
          <w:i w:val="false"/>
          <w:color w:val="000000"/>
          <w:sz w:val="28"/>
        </w:rPr>
        <w:t>
      36. Әлеуметтік көмек ұсынуға шығыстарды қаржыландыру Ордабасы ауданының бюджетінде көзделген ағымдағы қаржы жылына арналған қаражат шегінде жүзеге асырылады.</w:t>
      </w:r>
    </w:p>
    <w:bookmarkEnd w:id="42"/>
    <w:bookmarkStart w:name="z45" w:id="4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3"/>
    <w:bookmarkStart w:name="z46" w:id="44"/>
    <w:p>
      <w:pPr>
        <w:spacing w:after="0"/>
        <w:ind w:left="0"/>
        <w:jc w:val="both"/>
      </w:pPr>
      <w:r>
        <w:rPr>
          <w:rFonts w:ascii="Times New Roman"/>
          <w:b w:val="false"/>
          <w:i w:val="false"/>
          <w:color w:val="000000"/>
          <w:sz w:val="28"/>
        </w:rPr>
        <w:t>
      37. Әлеуметтік көмек:</w:t>
      </w:r>
    </w:p>
    <w:bookmarkEnd w:id="4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xml:space="preserve">
      5)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 </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7" w:id="45"/>
    <w:p>
      <w:pPr>
        <w:spacing w:after="0"/>
        <w:ind w:left="0"/>
        <w:jc w:val="both"/>
      </w:pPr>
      <w:r>
        <w:rPr>
          <w:rFonts w:ascii="Times New Roman"/>
          <w:b w:val="false"/>
          <w:i w:val="false"/>
          <w:color w:val="000000"/>
          <w:sz w:val="28"/>
        </w:rPr>
        <w:t>
      38. Артық төленген сомалар ерікті немесе Қазақстан Республикасының заңнамасында белгіленген өзгеше тәртіппен қайтаруға жатады.</w:t>
      </w:r>
    </w:p>
    <w:bookmarkEnd w:id="45"/>
    <w:bookmarkStart w:name="z48" w:id="46"/>
    <w:p>
      <w:pPr>
        <w:spacing w:after="0"/>
        <w:ind w:left="0"/>
        <w:jc w:val="left"/>
      </w:pPr>
      <w:r>
        <w:rPr>
          <w:rFonts w:ascii="Times New Roman"/>
          <w:b/>
          <w:i w:val="false"/>
          <w:color w:val="000000"/>
        </w:rPr>
        <w:t xml:space="preserve"> 5. Қорытынды ереже</w:t>
      </w:r>
    </w:p>
    <w:bookmarkEnd w:id="46"/>
    <w:bookmarkStart w:name="z49" w:id="47"/>
    <w:p>
      <w:pPr>
        <w:spacing w:after="0"/>
        <w:ind w:left="0"/>
        <w:jc w:val="both"/>
      </w:pPr>
      <w:r>
        <w:rPr>
          <w:rFonts w:ascii="Times New Roman"/>
          <w:b w:val="false"/>
          <w:i w:val="false"/>
          <w:color w:val="000000"/>
          <w:sz w:val="28"/>
        </w:rPr>
        <w:t>
      39.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 тіркеу нөмірі 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 ____________________________</w:t>
      </w:r>
    </w:p>
    <w:p>
      <w:pPr>
        <w:spacing w:after="0"/>
        <w:ind w:left="0"/>
        <w:jc w:val="both"/>
      </w:pPr>
      <w:r>
        <w:rPr>
          <w:rFonts w:ascii="Times New Roman"/>
          <w:b w:val="false"/>
          <w:i w:val="false"/>
          <w:color w:val="000000"/>
          <w:sz w:val="28"/>
        </w:rPr>
        <w:t>
       (Өтiнiш берушiнiң Т.А.Ә.) (үйiнiң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____________________ Күнi ______________</w:t>
      </w:r>
    </w:p>
    <w:p>
      <w:pPr>
        <w:spacing w:after="0"/>
        <w:ind w:left="0"/>
        <w:jc w:val="both"/>
      </w:pP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2-қосымша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both"/>
      </w:pP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w:t>
      </w:r>
      <w:r>
        <w:br/>
      </w:r>
      <w:r>
        <w:rPr>
          <w:rFonts w:ascii="Times New Roman"/>
          <w:b w:val="false"/>
          <w:i w:val="false"/>
          <w:color w:val="000000"/>
          <w:sz w:val="28"/>
        </w:rPr>
        <w:t>көмек алуға жүгінген күн _________________________________________________________</w:t>
      </w:r>
      <w:r>
        <w:br/>
      </w:r>
      <w:r>
        <w:rPr>
          <w:rFonts w:ascii="Times New Roman"/>
          <w:b w:val="false"/>
          <w:i w:val="false"/>
          <w:color w:val="000000"/>
          <w:sz w:val="28"/>
        </w:rPr>
        <w:t>
      Отбасының (жалғыз тұратын азаматтың) сипаттамасы: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(жұбайы): _______________________________________________________________________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w:t>
      </w:r>
      <w:r>
        <w:br/>
      </w:r>
      <w:r>
        <w:rPr>
          <w:rFonts w:ascii="Times New Roman"/>
          <w:b w:val="false"/>
          <w:i w:val="false"/>
          <w:color w:val="000000"/>
          <w:sz w:val="28"/>
        </w:rPr>
        <w:t>
      Отбасы мүшелері арасындағы қарым-қатынас 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келтіреді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Басқа 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xml:space="preserve"> бағдарламалар бөлімі</w:t>
      </w:r>
      <w:r>
        <w:br/>
      </w:r>
      <w:r>
        <w:rPr>
          <w:rFonts w:ascii="Times New Roman"/>
          <w:b w:val="false"/>
          <w:i w:val="false"/>
          <w:color w:val="000000"/>
          <w:sz w:val="28"/>
        </w:rPr>
        <w:t xml:space="preserve"> ___________________ (қолы) _________________ (қолы)</w:t>
      </w:r>
      <w:r>
        <w:br/>
      </w:r>
      <w:r>
        <w:rPr>
          <w:rFonts w:ascii="Times New Roman"/>
          <w:b w:val="false"/>
          <w:i w:val="false"/>
          <w:color w:val="000000"/>
          <w:sz w:val="28"/>
        </w:rPr>
        <w:t xml:space="preserve">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w:t>
      </w:r>
      <w:r>
        <w:br/>
      </w:r>
      <w:r>
        <w:rPr>
          <w:rFonts w:ascii="Times New Roman"/>
          <w:b/>
          <w:i w:val="false"/>
          <w:color w:val="000000"/>
        </w:rPr>
        <w:t>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__________________________________________________</w:t>
      </w:r>
      <w:r>
        <w:br/>
      </w:r>
      <w:r>
        <w:rPr>
          <w:rFonts w:ascii="Times New Roman"/>
          <w:b w:val="false"/>
          <w:i w:val="false"/>
          <w:color w:val="000000"/>
          <w:sz w:val="28"/>
        </w:rPr>
        <w:t>
      2. Тұратын мекенжайы 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өмірлік қиын жағдай 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____________________________</w:t>
      </w:r>
      <w:r>
        <w:br/>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Жұмыспен қамту органдарында жұмыссыз ретінде тіркелгендері ________________________</w:t>
      </w:r>
      <w:r>
        <w:br/>
      </w:r>
      <w:r>
        <w:rPr>
          <w:rFonts w:ascii="Times New Roman"/>
          <w:b w:val="false"/>
          <w:i w:val="false"/>
          <w:color w:val="000000"/>
          <w:sz w:val="28"/>
        </w:rPr>
        <w:t>адам.</w:t>
      </w:r>
      <w:r>
        <w:br/>
      </w:r>
      <w:r>
        <w:rPr>
          <w:rFonts w:ascii="Times New Roman"/>
          <w:b w:val="false"/>
          <w:i w:val="false"/>
          <w:color w:val="000000"/>
          <w:sz w:val="28"/>
        </w:rPr>
        <w:t>Балалардың саны: ______________________________________________ жоғары және орта оқу орындарында ақылы негізде оқитындар ______</w:t>
      </w:r>
      <w:r>
        <w:br/>
      </w:r>
      <w:r>
        <w:rPr>
          <w:rFonts w:ascii="Times New Roman"/>
          <w:b w:val="false"/>
          <w:i w:val="false"/>
          <w:color w:val="000000"/>
          <w:sz w:val="28"/>
        </w:rPr>
        <w:t>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 қосу керек)___________________________________________________________________ 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w:t>
      </w:r>
      <w:r>
        <w:br/>
      </w:r>
      <w:r>
        <w:rPr>
          <w:rFonts w:ascii="Times New Roman"/>
          <w:b w:val="false"/>
          <w:i w:val="false"/>
          <w:color w:val="000000"/>
          <w:sz w:val="28"/>
        </w:rPr>
        <w:t>
      Тұрғын үйді ұстауға арналған шығыстар:__________________________________________________________________________________________________________________________________________________________________________________________________________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w:t>
      </w:r>
      <w:r>
        <w:br/>
      </w:r>
      <w:r>
        <w:rPr>
          <w:rFonts w:ascii="Times New Roman"/>
          <w:b w:val="false"/>
          <w:i w:val="false"/>
          <w:color w:val="000000"/>
          <w:sz w:val="28"/>
        </w:rPr>
        <w:t>құжат, оны пайдаланғаннан түскен мәлімделген табыс)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 қазіргі уақытта өздері тұрып</w:t>
      </w:r>
      <w:r>
        <w:br/>
      </w:r>
      <w:r>
        <w:rPr>
          <w:rFonts w:ascii="Times New Roman"/>
          <w:b w:val="false"/>
          <w:i w:val="false"/>
          <w:color w:val="000000"/>
          <w:sz w:val="28"/>
        </w:rPr>
        <w:t>жатқаннан бөлек өзге де тұрғын үйдің болуы (оны пайдаланғаннан түскен</w:t>
      </w:r>
      <w:r>
        <w:br/>
      </w:r>
      <w:r>
        <w:rPr>
          <w:rFonts w:ascii="Times New Roman"/>
          <w:b w:val="false"/>
          <w:i w:val="false"/>
          <w:color w:val="000000"/>
          <w:sz w:val="28"/>
        </w:rPr>
        <w:t>мәлімделген табыс) 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w:t>
      </w:r>
      <w:r>
        <w:br/>
      </w:r>
      <w:r>
        <w:rPr>
          <w:rFonts w:ascii="Times New Roman"/>
          <w:b w:val="false"/>
          <w:i w:val="false"/>
          <w:color w:val="000000"/>
          <w:sz w:val="28"/>
        </w:rPr>
        <w:t>10. Тұратын жерінің санитариялық-эпидемиологиялық жағдайы 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xml:space="preserve"> берушінің (немесе отбасы мүшелерінің бірінің) Т.А.Ә. және қолы, күні</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 ___ ______№ ______ қорытындысы</w:t>
      </w:r>
    </w:p>
    <w:p>
      <w:pPr>
        <w:spacing w:after="0"/>
        <w:ind w:left="0"/>
        <w:jc w:val="both"/>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жекелеген санаттарының тізбесін</w:t>
      </w:r>
      <w:r>
        <w:br/>
      </w:r>
      <w:r>
        <w:rPr>
          <w:rFonts w:ascii="Times New Roman"/>
          <w:b w:val="false"/>
          <w:i w:val="false"/>
          <w:color w:val="000000"/>
          <w:sz w:val="28"/>
        </w:rPr>
        <w:t>айқындау қағидаларына сәйкес өмірлік қиын жағдайдың туындауына</w:t>
      </w:r>
      <w:r>
        <w:br/>
      </w:r>
      <w:r>
        <w:rPr>
          <w:rFonts w:ascii="Times New Roman"/>
          <w:b w:val="false"/>
          <w:i w:val="false"/>
          <w:color w:val="000000"/>
          <w:sz w:val="28"/>
        </w:rPr>
        <w:t>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нәтижелерінің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20__ ж. "___" ___________ қабылданды</w:t>
      </w:r>
      <w:r>
        <w:br/>
      </w:r>
      <w:r>
        <w:rPr>
          <w:rFonts w:ascii="Times New Roman"/>
          <w:b w:val="false"/>
          <w:i w:val="false"/>
          <w:color w:val="000000"/>
          <w:sz w:val="28"/>
        </w:rPr>
        <w:t>Құжаттарды қабылдаған кент, ауыл, ауылдық округ әкімінің немесе</w:t>
      </w:r>
      <w:r>
        <w:br/>
      </w:r>
      <w:r>
        <w:rPr>
          <w:rFonts w:ascii="Times New Roman"/>
          <w:b w:val="false"/>
          <w:i w:val="false"/>
          <w:color w:val="000000"/>
          <w:sz w:val="28"/>
        </w:rPr>
        <w:t>уәкілетті орган қызметкерінің Т.А.Ә.,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w:t>
      </w:r>
      <w:r>
        <w:br/>
      </w:r>
      <w:r>
        <w:rPr>
          <w:rFonts w:ascii="Times New Roman"/>
          <w:b/>
          <w:i w:val="false"/>
          <w:color w:val="000000"/>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73"/>
        <w:gridCol w:w="3997"/>
        <w:gridCol w:w="967"/>
        <w:gridCol w:w="968"/>
        <w:gridCol w:w="2180"/>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