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dfb4" w14:textId="7afd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2016 жылғы 28 қарашадағы № 392 қаулысы. Оңтүстiк Қазақстан облысының Әдiлет департаментiнде 2016 жылғы 7 желтоқсанда № 3903 болып тiркелдi. Күші жойылды - Оңтүстiк Қазақстан облысы Ордабасы ауданы әкiмдiгiнiң 2017 жылғы 18 шілдедегі №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Ордабасы ауданы әкiмдiгiнiң 18.07.2017 № 298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Ордабасы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 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643"/>
        <w:gridCol w:w="3644"/>
        <w:gridCol w:w="3644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6"/>
        <w:gridCol w:w="653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1 күніне бір балаға жас ерекшелігіне қарай кететін шығын. Нақты жұмыс күніне есептелген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