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50e5" w14:textId="f485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30 желтоқсандағы № 445 қаулысы. Оңтүстiк Қазақстан облысының Әдiлет департаментiнде 2017 жылғы 12 қаңтарда № 3956 болып тiркелдi. Күші жойылды - Оңтүстiк Қазақстан облысы Ордабасы ауданы әкiмдiгiнiң 2017 жылғы 23 мамырдағы № 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Ордабасы ауданы әкімдігінің 23.05.2017 № 193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 орындарын есептемегенде мынадай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–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жүзден екі жүз елу адамға дейін –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екі жүз елуден артық адам – жұмыскерлердің тізімдік санының төрт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"Ордабасы ауданы әкімі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Ордабасы ауданының аумағында таратылатын мерзімді баспа басылымында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Ордабасы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