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dc0a" w14:textId="d91d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Отырар аудандық мәслихатының 2015 жылғы 22 желтоқсандағы № 42/238-V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2016 жылғы 30 наурыздағы № 2/9-VI шешімі. Оңтүстік Қазақстан облысының Әділет департаментінде 2016 жылғы 1 cәуірде № 3678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жобасы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аудандық мәслихатының 2015 жылғы 22 желтоқсандағы № 42/238-V "2016-2018 жылдарға арналған аудан бюджеті туралы" (Нормативтік құқықтық актілерді мемлекеттік тіркеу тізілімінде № 3488 нөмірімен тіркелген, 2016 жылғы 14 қаңтардағы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Отырар ауданының 2016-2018 жылдарға арналған аудан бюджеті тиісінше 1, 2, 3-қосымшаларға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10 929 409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874 456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8 617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7 092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10 039 244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10 959 330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27 194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4 621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активтерiн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-57 115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57 115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31 815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4 621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29 921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К.Нуркулов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Отырар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 2016 жылғы № 2/9-VІ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 № 42/238-V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110"/>
        <w:gridCol w:w="649"/>
        <w:gridCol w:w="3739"/>
        <w:gridCol w:w="1791"/>
        <w:gridCol w:w="43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К І Р І С Т Е 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Ысырапты өтеуге арналған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68"/>
        <w:gridCol w:w="1169"/>
        <w:gridCol w:w="5082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3 861 737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заңнамасымен қарастырылған жағдайларда жалпы сипаттағы трансферттерды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наурыз 2016 жылғы № 2/9-VІ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 № 42/238-V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53"/>
        <w:gridCol w:w="1344"/>
        <w:gridCol w:w="1344"/>
        <w:gridCol w:w="5380"/>
        <w:gridCol w:w="2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"Аққұм"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"Балтакөл"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"Маяқұм"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"Қоғам"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Отырар ауданы "Қарғалы" ауыл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наурыз 2016 жылғы № 2/9-VІ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2015 жылғы № 42/238-V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6"/>
        <w:gridCol w:w="2423"/>
        <w:gridCol w:w="7461"/>
      </w:tblGrid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Қарақоңыр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Көксарай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Балтакөл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Талапты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Шәуілдір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Маяқұм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ауыл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