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bb3c" w14:textId="decb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аумағында 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аудандық мәслихатының 2016 жылғы 11 шілдедегі № 3/16-VI шешiмi. Оңтүстiк Қазақстан облысының Әдiлет департаментiнде 2016 жылғы 12 тамызда № 3832 болып тiркелдi. Күші жойылды - Оңтүстiк Қазақстан облысы Отырар аудандық мәслихатының 2018 жылғы 30 наурыздағы № 25/130-VI шешiмiмен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Отырар аудандық мәслихатының 30.03.2018 № 25/130-VI (алғашқы ресми жарияланған күннен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 386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 444-бабының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сәйкес, Отырар ауданының аумағында пайдаланылмайтын ауыл шаруашылығы мақсатындағы жерлерге жер салығының базалық мөлшерлемесі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Қ.Нұрқұлов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