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746" w14:textId="a84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2016 жылғы 3 қазандағы № 252 қаулысы. Оңтүстiк Қазақстан облысының Әдiлет департаментiнде 2016 жылғы 14 қазанда № 3860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Отырар ауданы әкімінің орынбасары Ә.Жүнісовке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5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қаулысына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5"/>
        <w:gridCol w:w="5218"/>
        <w:gridCol w:w="5677"/>
      </w:tblGrid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1 тонна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25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5 қазанынан 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15 қазанынан 15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