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dbb1" w14:textId="179d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2015 жылғы 22 желтоқсандағы № 42/238-V "2016-2018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аудандық мәслихатының 2016 жылғы 31 қазандағы № 5/33-VI шешiмi. Оңтүстiк Қазақстан облысының Әдiлет департаментiнде 2016 жылғы 3 қарашада № 3873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Отырар аудандық мәслихатының 2015 жылғы 22 желтоқсандағы № 42/238-V "2016-2018 жылдарға арналған аудан бюджеті туралы" (Нормативтік құқықтық актілерді мемлекеттік тіркеу тізілімінде № 3488 нөмірімен тіркелген, 2016 жылғы 14 қаңтардағы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Отырар ауданының 2016-2018 жылдарға арналған аудан бюджеті тиісінше 1, 2 және 3-қосымшаларға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11 718 967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1 066 123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3 149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10 642 847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11 748 888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27 194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31 815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-57 115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57 115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31 815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4 621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29 921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Отырар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42/238-V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І Р І С Т Е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11 718 967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1 066 123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бюджетен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10 642 847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10 642 847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11 748 888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268 493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5 558 192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4 349 821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4 349 821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4 238 136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3 009 892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3 009 892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3 009 892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3 009 892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5/33-VІ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42/238-V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әрбір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28"/>
        <w:gridCol w:w="1282"/>
        <w:gridCol w:w="1282"/>
        <w:gridCol w:w="5131"/>
        <w:gridCol w:w="3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268 493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"Талапты"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"Шәуілдір"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"Маяқұм"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"Ақтөбе"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"Қарғалы"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