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4247" w14:textId="a194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коммуналдық меншіктегі жауапкершілігі шектеулі серіктестіктердің дивидендтерінің көлемін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әкімдігінің 2016 жылғы 27 қаңтардағы № 76 қаулысы. Оңтүстік Қазақстан облысының Әділет департаментінде 2016 жылғы 11 ақпанда № 3578 болып тіркелді. Күші жойылды - Түркістан облысы Сайрам ауданы әкiмдiгiнiң 2021 жылғы 5 наурыздағы № 75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Сайрам ауданы әкiмдiгiнiң 05.03.2021 № 75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мүлік туралы" Қазақстан Республикасының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186-бабына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Аудандық коммуналдық меншіктегі жауапкершілігі шектеулі серіктестіктердің дивидендтерінің көлемі кемінде таза табысынан 50 (елу) пайыз болып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ауданы әкімінің аппараты" мемлекеттік мекемесі Қазақстан Республикасы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Сайрам ауданының аумағында таратылатын мерзімді баспа басылымдарында және "Әділет" ақпараттық-құқықтық жүйесінде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Сайрам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Т.Керімбековке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Кайназаров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