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0f37" w14:textId="0fd0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жылы көтерме жәрдемақы және тұрғын үй сатып алу немесе салу үшiн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2016 жылғы 3 маусымдағы № 5-27/VI шешімі. Оңтүстік Қазақстан облысының Әділет департаментінде 2016 жылғы 23 маусымда № 3761 болып тіркелді. 2017 жылдың 12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Сайрам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Сайрам ауданының ауылдық елді мекендеріне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шешiм алғаш ресми жарияланған күннен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Е.Беркінбаев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