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603b" w14:textId="2486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2016 жылғы 5 шілдедегі № 283 қаулысы. Оңтүстік Қазақстан облысының Әділет департаментінде 2016 жылғы 2 тамызда № 3815 болып тіркелді. Күші жойылды - Оңтүстiк Қазақстан облысы Сайрам ауданы әкiмдiгiнiң 2017 жылғы 31 шілдедегі № 287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Оңтүстiк Қазақстан облысы Сайрам ауданы әкімдігінің 31.07.2017 № 287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Сайрам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Сайрам ауданы әкімдігінің төменде аталған қаулыларының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Сайрам ауданы әкімдігінің 2014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674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2810 тіркелген, "Мәртөбе" газетінің 03.10.2014 жылы жария етілген);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Сайрам ауданы әкімдігінің 2015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Сайрам ауданы әкімдігінің 2014 жылғы 20 тамыздағы № 674 қаулысына өзгеріс енгізу туралы" (Нормативтік құқықтық актілерді мемлекеттік тіркеу тізілімінде № 3225 тіркелген, "Мәртөбе" газетінің 10.07.2015 жылы жария етілген).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Т.Керімбековке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"05"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992"/>
        <w:gridCol w:w="1140"/>
        <w:gridCol w:w="1439"/>
        <w:gridCol w:w="2995"/>
        <w:gridCol w:w="2295"/>
        <w:gridCol w:w="2898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(меншік нысанына қарамай) жан басына шаққандағы бір айға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күніне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(көп емес)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(көп емес)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 1 күніне бір балаға жас ерекшелігіне қарай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