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25bd" w14:textId="1fe2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Ақсукент ауылдық округі бойынша коммуналдық қалдықтардың түзілу және жинақталу нормаларын және тұрмыстық қатты қалдықтарды жинауға, әкетуге, кәдеге жаратуға, қайта өңдеуге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мәслихатының 2016 жылғы 19 шілдедегі № 6-36/VI шешімі. Оңтүстік Қазақстан облысының Әділет департаментінде 2016 жылғы 16 тамызда № 3834 болып тіркелді. Күші жойылды - Оңтүстік Қазақстан облысы Сайрам аудандық мәслихатының 2017 жылғы 16 наурыздағы № 13-92/VI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Күшi жойылды - Оңтүстiк Қазақстан облысы Сайрам аудандық мәслихатының 16.03.2017 № 13-92/VI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тармақшаларына, "Қазақстан Республикасындағы жергiлiктi мемлекеттiк басқару және өзiн-өзi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"Коммуналдық қалдықтардың түзілу және жинақталу нормаларын есептеудің үлгілік қағидаларын бекіту туралы" Қазақстан Республикасы Энергетика министрінің 2014 жылғы 25 қарашадағы № 145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10030 тіркелген) және "Қатты тұрмыстық қалдықтарды жинауға, шығаруға және көмуге тарифтерді есептеу әдістемесін бекіту туралы" Қазақстан Республикасы Энергетика министрінің 2016 жылғы 15 қаңтардағы № 10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12936 тіркелген)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Ақсукент ауылдық округі бойынша коммуналдық қалдықтардың түзілу және жинақталу нормалары осы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Ақсукент ауылдық округі бойынша тұрмыстық қатты қалдықтарды жинауға, әкетуге, кәдеге жаратуға, қайта өңдеуге және көмуге арналған тарифтер осы шешімге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М.Сиддиков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Сайрам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6-36/VI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Ақсукент ауыл округі бойынша коммуналдық қалдықтардың түзілу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3"/>
        <w:gridCol w:w="5152"/>
        <w:gridCol w:w="2084"/>
        <w:gridCol w:w="3401"/>
      </w:tblGrid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тұрмыстық қалдықтар жинақталатын объектілер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жылдық жинақталу нормалары, м³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Жабдықталған үйлер (көпқабатты құрылыстар)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Жабдықталған және жабдықталмаған үйлер (бір қабатты құрылыстар)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үйлер, санаторийлер, демалыс үйлері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Мекемелер, ұйымдар, офистер, кеңселер, жинақ банктері, байланыс бөлімшелері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қызметкер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Ауруханалар, санаторийлер, өзге де емдеу-сауықтыру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төсек-орын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 және өзге де оқу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1оқушы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Мейрамханалар, дәмханалар, қоғамдық тамақтану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Театрлар, кинотеатрлар, концерт залдары, түнгі клубтар, ойын автоматтарының залдары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Стадиондар, спорт алаңдары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 бойынша 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дүкендері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1м²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дүкендер, супермаркеттер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1м²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Базарлар, сауда павильондары, дүңгіршектер, сөрелер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1м²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Тұрмыстық қызмет көрсету үйі: халыққа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1м²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Вокзалдар, автовокзалдар, әуежайлар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1м²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1м²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Автотұрақтар, автомобильді жуу орындары, АЖС, гараждар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машина-орын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шеберханалары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Шаштараздар, косметикалық салондар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 жуатын орындар, химиялық тазалау орындары, тұрмыстық техниканы жөндеу орындары, тігін ательесі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1м²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Зергерлік, аяқ қиімді, сағаттарды жөндеу шеберханалары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1м²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Моншалар, сауналар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1м²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6-36/VI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Ақсукент ауыл округі бойынша тұрмыстық қатты қалдықтарды жинауға, әкетуге, кәдеге жаратуға, қайта өңдеуге және көмуге арналған тарифтері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4"/>
        <w:gridCol w:w="4515"/>
        <w:gridCol w:w="1835"/>
        <w:gridCol w:w="3356"/>
      </w:tblGrid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 (теңгемен)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қатты қалдықтарды жинауға, әкетуге арналған тарифтер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Жабдықталған үйлер (көпқабатты құрылыстар)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тұрғыннан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Жабдықталған және жабдықталмаған үйлер (бір қабатты құрылыстар)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тұрғыннан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қатты қалдықтарды кәдеге жаратуға, қайта өңдеуге және көмуге арналған тарифтер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