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e82e" w14:textId="d61e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ауданында көшпелі сауданы жүзеге асыру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Сайрам ауданы әкiмдiгiнiң 2016 жылғы 6 қыркүйектегі № 338 қаулысы. Оңтүстiк Қазақстан облысының Әдiлет департаментiнде 2016 жылғы 19 қыркүйекте № 3847 болып тiркелдi. Күші жойылды - Оңтүстiк Қазақстан облысы Сайрам ауданы әкiмдiгiнiң 2017 жылғы 22 мамырдағы № 201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Сайрам ауданы әкімдігінің 22.05.2017 № 201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"Сауда қызметін реттеу туралы" Қазақстан Республикасының 2004 жылғы 12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Сайрам ауданында көшпелі сауданы жүзеге асыру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Б.Олжаевқа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ауданында көшпелі сауданы жүзеге асыру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10290"/>
      </w:tblGrid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жайы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Ақсукент ауылдық округі, Ақсу ауылы, Төлеби және М.Шоқай көшелерінің қиылысы, "Азина" дүкенінің жаны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Ақсукент ауылдық округі, Ақсу ауылы, Сұраншы Батыр көшесі, № 16 және № 18 көпқабатты тұрғын үйлердің аралығы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округі, Ақбұлақ ауылы, Ташимов және Колхозшы көшелерінің қиылысы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округі, Ақбұлақ ауылы, "Дихан" өндірістік кооперативі гаражының алды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Жібек-Жолы ауылдық округі, Жібек-Жолы ауылы, Алматы-Термез тас жолы және Жібек-жолы көшесінің қиылысы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округі, Қасымбек Датқа ауылы, Қ.Мусаев және С.Сарманов көшелерінің қиылысы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округі, Қарасу ауылы, Шапағат және Актілек көшелерінің қиылысы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округі, Қарабұлақ ауылы, М.Әуезов көшесі, № 17 жалпы орта мектебіне қарама-қарсы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 ауылдық округі, Құтарыс ауылы, Абай көшесі, су ұнғысы ғимаратының алды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 ауылдық округі, Көлкент ауылы, Көлкент-Құтарыс тас жолы, "Санур - 1" жауапкершілігі шектеулі серіктестігінің бидай қырманының алды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 ауылдық округі, Көлкент ауылы, Шымкент және Ленин жолы көшелерінің қиылысы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Қарамұрт ауылдық округі, Қарамұрт ауылы, С.Жораев және М.Мухитдинов көшелерінің қиылысы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ауылдық округі, Манкент ауылы, О.Қурбаналиев көшесі, музей ғимаратының алды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ауылдық округі, Манкент ауылы, О.Қурбаналиев және Жамал-апа көшелерінің қиылысы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