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bb46" w14:textId="300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тiзiмiне қосуға өтінім беру мерзiмдерiн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ауданы әкiмдiгiнiң 2016 жылғы 14 қарашадағы № 433 қаулысы. Оңтүстiк Қазақстан облысының Әдiлет департаментiнде 2016 жылғы 22 қарашада № 3878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түрі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Б.А.Олжаевқа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жылғы 7 қарашасынан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түрі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4223"/>
        <w:gridCol w:w="6720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жыл егілген жем шөптік көп жылдық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7 қарашасынан 1 желтоқсанына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