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54b" w14:textId="099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ауданы, Жібек жолы ауылындағы атауы жоқ көшеге Асан Алсеитовтың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Жібек-Жолы ауылдық округі әкімінің 2016 жылғы 29 ақпандағы № 6 шешімі. Оңтүстік Қазақстан облысының Әділет департаментінде 2016 жылғы 7 сәуірде № 3695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Сайрам ауданы, Жібек жолы ауылының атауы жоқ көшесіне Асан Алсеитовтың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