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e6b28" w14:textId="dee6b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2016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аудандық мәслихатының 2016 жылғы 22 қаңтардағы № 48-436-V шешімі. Оңтүстік Қазақстан облысының Әділет департаментінде 2016 жылғы 8 ақпанда № 3568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 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аудан әкімінің 2016 жылғы 19 қаңтардағы № 254 мәлімдемесіне сәйкес, Сарыағаш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Сарыағаш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2016 жылы көтерме жәрдемақы және тұрғын үй сатып алу немесе салу үшін бюджеттік кредит берілсін. </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М.Есіркепов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