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debf2" w14:textId="d9deb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жылы қоғамдық жұмыстарды жергілікті бюджет қаражаты есебінен ұйымдастыру және оның көлемі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ауданы әкімдігінің 2016 жылғы 4 ақпандағы № 48 қаулысы. Оңтүстік Қазақстан облысының Әділет департаментінде 2016 жылғы 16 ақпанда № 3585 болып тіркелді. Күші жойылды - Оңтүстік Қазақстан облысы Сарыағаш ауданы әкімдігінің 2016 жылғы 29 сәуірдегі № 234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Оңтүстік Қазақстан облысы Сарыағаш ауданы әкімдігінің 29.04.2016 № 234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жұмыспен қамту туралы" Қазақстан Республикасының 2001 жылғы 23 қаңтардағы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 № 836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 жылы ақылы қоғамдық жұмыстар жүргiзiлетiн ұйымдардың тiзбесi, қоғамдық жұмыстардың түрлерi, көлемi және оларды қаржыландырудың көздерi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Қоғамдық жұмыстарға қатысатын жұмыссыздарға еңбекақы төлеу еңбек шартының негізінде Қазақстан Республикасының заңнамасына сәйкес реттеледі және орындалатын жұмыстың санына, сапасына және күрделілігіне байланысты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Ақы төленетін қоғамдық жұмыстарға қатысатын жұмыссыздарға еңбек заңнамасы, зейнетақымен қамсыздандыру және сақтандыру туралы заңнама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"Сарыағаш ауданы әкімінің аппараты"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Қазақстан Республикасының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осы қаулыны Сарыағаш ауданының аумағында таратылатын мерзімді баспа басылымдарында және "Әділет"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осы қаулыны Сарыағаш ауданы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қаулының орындалуын бақылау аудан әкімінің орынбасары А.Есбаевқа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қаулы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Б.Парманов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4 ақпандағы №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жылы ақылы қоғамдық жұмыстар жүргізілетін ұйымдардың тізбесі, қоғамдық жұмыстардың түрлері, көлемі және оларды қаржыландырудың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3239"/>
        <w:gridCol w:w="4518"/>
        <w:gridCol w:w="1095"/>
        <w:gridCol w:w="2707"/>
        <w:gridCol w:w="290"/>
      </w:tblGrid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Ұйымдардың 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жұмыстардың түрлері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Адам 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жұмыстардың көлемі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 көздері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және ауылдық округтері әкімдерінің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көркейту, көгалдандыру, аймақтарды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6513460 шаршы 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министрлігінің "Оңтүстік Қазақстан облысы Сарыағаш қаласының қорғаныс істері жөніндегі біріктірілген бөлімі"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Қарулы Күштері қатарына шақыру бойынша тұрғындармен жұмыс жүргізу, шақыру қағаздарын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және ауылдық округтер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"Оңтүстік Қазақстан облысы ішкі істер Департаментінің Сарыағаш ауданының ішкі істер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жастардың арасында салауатты өмір салтын насихаттау жұмысын ұйымдастыру, кәмелетке толмағандардың арасында құқықты бұзуды алдын алу ("Сақшы" және "Тәртіп")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және ауылдық округтер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Ескертпе: қоғамдық жұмыстардың нақты жағдайлары жұмыс берушімен және қоғамдық жұмысқа қатысатын азаматтың арасында жасалатын еңбек шартында көзделеді.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