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e748" w14:textId="b1fe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субсидияланатын басым ауыл шаруашылығы дақылдарының әрбір түрі бойынша субсидия алушылардың тізіміне қосуға өтінім беру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Сарыағаш ауданы әкiмдiгiнiң 2016 жылғы 25 қарашадағы № 531 қаулысы. Оңтүстiк Қазақстан облысының Әдiлет департаментiнде 2016 жылғы 29 қарашада № 3887 болып тiркелдi.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11094 тіркелген), Сарыағаш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субсидияланатын басым ауыл шаруашылығы дақылдарының әрбір түрi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Ж.Агибаевқа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 және 2016 жылдың 10 қазанынан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Қ.Абдуалиев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субсидияланатын басым ауыл шаруашылығы дақылдарының әрбір түрі бойынша басым дақылдар өндіруді субсидиялау арқылы өсiмдiк шаруашылығының шығымдылығын және өнім сапасын арттыруға, жанар-жағармай материалдарының және көктемгi егіс пен егiн жинау жұмыстарын жүргiзу үшін қажеттi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3994"/>
        <w:gridCol w:w="7700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Өтінімді қабылдау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10 қазанынан 25 қазанына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 (мақсары, күнбағыс)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10 қазанынан 25 қазанына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10 қазанынан 25 қазанына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10 қазанынан 25 қазанына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үлгідегі тамшылатып суғару әдісін қолдана отырып өсірген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10 қазанынан 25 қазанына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Бірінші жыл егілген жем шөптік көп жылдық дақылдар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10 қазанынан 25 қазанына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Өнеркәсіптік үлгідегі жылыжайлардағы қорғалған топырақ көкөністері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25 қазанынан 20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Фермерлік жылыжайлардағы қорғалған топырақ көкөністері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25 қазанынан 20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