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4939" w14:textId="8174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2016 жылғы 1 ақпандағы № 79 қаулысы. Оңтүстік Қазақстан облысының Әділет департаментінде 2016 жылғы 19 ақпанда № 3598 болып тіркелді. Күші жойылды - Оңтүстік Қазақстан облысы Созақ ауданы әкімдігінің 2016 жылғы 3 мамырдағы № 189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Созақ ауданы әкімдігінің 03.05.2016 № 189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жүргiзiлетiн ұйымдардың тiзбесi,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"Созақ ауданы әкімі аппараты" мемлекеттік мекемесі Қазақстан Респуликасының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Созақ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Созақ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әкiмiнiң орынбасары Б.Әлмағанбетке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312"/>
        <w:gridCol w:w="1620"/>
        <w:gridCol w:w="6043"/>
        <w:gridCol w:w="362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Мекеме, кәсіпорын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жұмыстарға сұраныс /адам саны/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түрі мен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"Созақ ауданы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"Шолаққорған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"Созақ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"Құмкент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"Жартытөбе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"Сызған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"Қарақұр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"Қаратау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"Жуантөбе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"Тасты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Тұрғындардың үйлерін аралау, ауыл округінің әлеуметтік картасын құрастыруға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"Таукент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"Қыземшек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 округінің әлеуметтік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"Созақ аудандық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"Созақ ауданы әкімдігінің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әлеуметтік күтімге алынған зейнеткерлерге және мүгедек балаларға әлеуметтік көмек көрсетуге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 Оңтүстік Қазақстан облысының Әділет департаменті Созақ ауданының Әділет басқармасы"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кітаптарын ішінара жаңғырту, кітаптарды тігуге дайындау және жасақтау, үй аралау, сұраным бойынша іздеу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ішкі істер Департаменті Созақ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ұйымдастыу, кәмелетке толмағандардың арасында құқық бұзушылықтың алдын алу ("Сақшы" және "Тәртіп" пилоттық жобалар)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