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aa08" w14:textId="3e7a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ауданының ауыл округтері мен кент әкімдері аппараттары мемлекеттік мекемелерін қайта атау және олардың ережелерін бекіту туралы" Созақ ауданы әкімдігінің 2015 жылғы 8 қаңтардағы № 34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2016 жылғы 15 наурыздағы № 126 қаулысы. Оңтүстік Қазақстан облысының Әділет департаментінде 2016 жылғы 30 наурызда № 3672 болып тіркелді. Күші жойылды - Оңтүстік Қазақстан облысы Созақ ауданы әкімдігінің 2016 жылғы 26 мамырдағы № 208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Созақ ауданы әкімдігінің 26.05.2016 № 208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 әкімдігінің 2015 жылғы 8 қаңтардағы № 34 "Созақ ауданының ауыл округтері мен кент әкімдері аппараттары мемлекеттік мекемелерін қайта атау және олардың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3001 тіркелген, 2015 жылғы 14 ақпандағы, 18 ақпандағы, 21 ақпандағы, 4 наурыздағы, 18 наурыздағы, 11 сәуірдегі, 18 сәуірдегі, 22 сәуірдегі "Созақ үні"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Шолаққорған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Созақ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Құмкент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Жартытөбе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Сызған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Қарақұр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Қаратау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Жуантөбе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Тасты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Шу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Таукент кенті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Қыземшек кенті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кенттің,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кенттің,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"Созақ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Созақ ауданы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Созақ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Қ.Оразовқа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