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f972" w14:textId="889f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жерге жер салығының базалық мөлшерлемесін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2016 жылғы 31 наурыздағы № 9 шешімі. Оңтүстік Қазақстан облысының Әділет департаментінде 2016 жылғы 20 сәуірде № 3719 болып тіркелді. Күші жойылды - Оңтүстiк Қазақстан облысы Созақ аудандық мәслихатының 2018 жылғы 29 наурыздағы № 155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Созақ аудандық мәслихатының 29.03.2018 № 155 (алғашқы ресми жарияланған күнiнен кейiн күнтiзбелiк он күн өткен соң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кодекс) Қазақстан Республикасының 2008 жылғы 10 желтоқсандағы кодексінің 386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сәйкес, пайдаланылмайтын ауыл шаруашылығы мақсатындағы жерге жер салығының базалық мөлшерлемесін және бірыңғай жер салығының мөлшерлемелері он есе жоғарылатылсын.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